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41CB" w14:textId="5246A228" w:rsidR="00D955B8" w:rsidRDefault="00D60DFF" w:rsidP="00D60DFF">
      <w:pPr>
        <w:pStyle w:val="Heading2"/>
      </w:pPr>
      <w:r>
        <w:t>Business case for becoming a Wonder Project Ambassador</w:t>
      </w:r>
    </w:p>
    <w:p w14:paraId="28276097" w14:textId="5FB8AB1B" w:rsidR="00D60DFF" w:rsidRDefault="00D60DFF" w:rsidP="00D60DFF">
      <w:r>
        <w:t>I’d like to become a Wonder Project Ambassador this year to support STEM education in a local school. I’m particularly interested in being part of the [</w:t>
      </w:r>
      <w:r w:rsidRPr="00D60DFF">
        <w:rPr>
          <w:highlight w:val="yellow"/>
        </w:rPr>
        <w:t>challenge name</w:t>
      </w:r>
      <w:r>
        <w:t>] as this [</w:t>
      </w:r>
      <w:r w:rsidRPr="00D60DFF">
        <w:rPr>
          <w:highlight w:val="yellow"/>
        </w:rPr>
        <w:t>aligns with my expertise</w:t>
      </w:r>
      <w:r w:rsidR="00C17CCC">
        <w:rPr>
          <w:highlight w:val="yellow"/>
        </w:rPr>
        <w:t xml:space="preserve"> </w:t>
      </w:r>
      <w:r w:rsidRPr="00D60DFF">
        <w:rPr>
          <w:highlight w:val="yellow"/>
        </w:rPr>
        <w:t>/</w:t>
      </w:r>
      <w:r w:rsidR="00C17CCC">
        <w:rPr>
          <w:highlight w:val="yellow"/>
        </w:rPr>
        <w:t xml:space="preserve"> </w:t>
      </w:r>
      <w:r w:rsidRPr="00D60DFF">
        <w:rPr>
          <w:highlight w:val="yellow"/>
        </w:rPr>
        <w:t>needs more industry support</w:t>
      </w:r>
      <w:r w:rsidR="00C17CCC">
        <w:rPr>
          <w:highlight w:val="yellow"/>
        </w:rPr>
        <w:t xml:space="preserve"> </w:t>
      </w:r>
      <w:r w:rsidRPr="00D60DFF">
        <w:rPr>
          <w:highlight w:val="yellow"/>
        </w:rPr>
        <w:t>/</w:t>
      </w:r>
      <w:r w:rsidR="00C17CCC">
        <w:rPr>
          <w:highlight w:val="yellow"/>
        </w:rPr>
        <w:t xml:space="preserve"> </w:t>
      </w:r>
      <w:r w:rsidRPr="00D60DFF">
        <w:rPr>
          <w:highlight w:val="yellow"/>
        </w:rPr>
        <w:t>other personal reason</w:t>
      </w:r>
      <w:r>
        <w:t xml:space="preserve">]. </w:t>
      </w:r>
    </w:p>
    <w:p w14:paraId="05FFEB5C" w14:textId="0D62F395" w:rsidR="00D60DFF" w:rsidRDefault="00D60DFF" w:rsidP="00D60DFF">
      <w:pPr>
        <w:pStyle w:val="Heading3"/>
      </w:pPr>
      <w:r>
        <w:t>What is a Wonder Project Ambassador?</w:t>
      </w:r>
    </w:p>
    <w:p w14:paraId="7234869B" w14:textId="5DA6721C" w:rsidR="00F2503D" w:rsidRDefault="00D60DFF" w:rsidP="00D60DFF">
      <w:r>
        <w:t xml:space="preserve">Wonder Project Ambassadors are STEM professionals who volunteer their time to support teachers and students in a Wonder Project challenge. </w:t>
      </w:r>
      <w:r w:rsidR="00F2503D">
        <w:t>These</w:t>
      </w:r>
      <w:r w:rsidR="00DD2D45">
        <w:t xml:space="preserve"> challenges are designed to inspire young Kiwis with fun, hands-on STEM learning, so they’re more </w:t>
      </w:r>
      <w:r w:rsidR="009839F0">
        <w:t>interested in pursuing a STEM career.</w:t>
      </w:r>
    </w:p>
    <w:p w14:paraId="716D74BD" w14:textId="2D25D31D" w:rsidR="00D60DFF" w:rsidRDefault="004A6E09" w:rsidP="00D60DFF">
      <w:r>
        <w:t>Wonder Project Ambassadors</w:t>
      </w:r>
      <w:r w:rsidR="00D60DFF">
        <w:t xml:space="preserve"> play an important role in giving teachers and students confidence with STEM, and act as </w:t>
      </w:r>
      <w:r w:rsidR="00A3594B">
        <w:t xml:space="preserve">a </w:t>
      </w:r>
      <w:r w:rsidR="00D60DFF">
        <w:t xml:space="preserve">source of representation for young Kiwis. </w:t>
      </w:r>
    </w:p>
    <w:p w14:paraId="4E73D521" w14:textId="21F3D995" w:rsidR="00D60DFF" w:rsidRDefault="00D60DFF" w:rsidP="00D60DFF">
      <w:r>
        <w:t xml:space="preserve">The Wonder Project provides ambassador training and gives the school everything they need for the learning programme, including a kit. Challenges run across a school term, where ambassadors are expected to be available to attend at least 3 in-class sessions over an 8-week period. </w:t>
      </w:r>
    </w:p>
    <w:p w14:paraId="0E43B0D9" w14:textId="655958C1" w:rsidR="00D60DFF" w:rsidRDefault="00D60DFF" w:rsidP="00D60DFF">
      <w:r>
        <w:t xml:space="preserve">I’m requesting your support in having time during work hours to travel to and participate in classroom sessions. </w:t>
      </w:r>
      <w:r w:rsidR="0007510C">
        <w:t>This is likely to be during [</w:t>
      </w:r>
      <w:r w:rsidR="0007510C" w:rsidRPr="0007510C">
        <w:rPr>
          <w:highlight w:val="yellow"/>
        </w:rPr>
        <w:t>May – June</w:t>
      </w:r>
      <w:r w:rsidR="0007510C">
        <w:rPr>
          <w:highlight w:val="yellow"/>
        </w:rPr>
        <w:t xml:space="preserve"> (Term 2)</w:t>
      </w:r>
      <w:r w:rsidR="0007510C" w:rsidRPr="0007510C">
        <w:rPr>
          <w:highlight w:val="yellow"/>
        </w:rPr>
        <w:t xml:space="preserve"> / August – September (Term 3)</w:t>
      </w:r>
      <w:r w:rsidR="0007510C">
        <w:t xml:space="preserve">]. </w:t>
      </w:r>
    </w:p>
    <w:p w14:paraId="0D039DFB" w14:textId="6DC0F075" w:rsidR="00D60DFF" w:rsidRDefault="00D60DFF" w:rsidP="00D60DFF">
      <w:pPr>
        <w:pStyle w:val="Heading3"/>
      </w:pPr>
      <w:r>
        <w:t>What are the benefits?</w:t>
      </w:r>
    </w:p>
    <w:p w14:paraId="37D068FF" w14:textId="6BD37805" w:rsidR="00D60DFF" w:rsidRDefault="0007510C" w:rsidP="00D60DFF">
      <w:pPr>
        <w:pStyle w:val="ListBullet"/>
      </w:pPr>
      <w:r>
        <w:rPr>
          <w:b/>
          <w:bCs/>
        </w:rPr>
        <w:t>Professional</w:t>
      </w:r>
      <w:r w:rsidRPr="0007510C">
        <w:rPr>
          <w:b/>
          <w:bCs/>
        </w:rPr>
        <w:t xml:space="preserve"> development</w:t>
      </w:r>
      <w:r>
        <w:t xml:space="preserve"> – I will enhance my communication skills and build confidence by learning how to engage with other audiences. Participation counts towards CPD hours for Engineering New Zealand membership. </w:t>
      </w:r>
    </w:p>
    <w:p w14:paraId="215CC711" w14:textId="38DF808F" w:rsidR="00D60DFF" w:rsidRDefault="00D60DFF" w:rsidP="00D60DFF">
      <w:pPr>
        <w:pStyle w:val="ListBullet"/>
      </w:pPr>
      <w:r w:rsidRPr="0007510C">
        <w:rPr>
          <w:b/>
          <w:bCs/>
        </w:rPr>
        <w:t>Brand exposure</w:t>
      </w:r>
      <w:r w:rsidR="0007510C">
        <w:t xml:space="preserve"> – I’ll be representing both the Wonder Project and [</w:t>
      </w:r>
      <w:r w:rsidR="0007510C" w:rsidRPr="00BD1F9B">
        <w:rPr>
          <w:highlight w:val="yellow"/>
        </w:rPr>
        <w:t>Organisation</w:t>
      </w:r>
      <w:r w:rsidR="0007510C">
        <w:t>], with an opportunity to talk about my work and career in STEM.</w:t>
      </w:r>
    </w:p>
    <w:p w14:paraId="15908F8E" w14:textId="2A92A7C6" w:rsidR="00D60DFF" w:rsidRDefault="00D60DFF" w:rsidP="00D60DFF">
      <w:pPr>
        <w:pStyle w:val="ListBullet"/>
      </w:pPr>
      <w:r w:rsidRPr="0007510C">
        <w:rPr>
          <w:b/>
          <w:bCs/>
        </w:rPr>
        <w:t xml:space="preserve">Community </w:t>
      </w:r>
      <w:r w:rsidR="0007510C" w:rsidRPr="0007510C">
        <w:rPr>
          <w:b/>
          <w:bCs/>
        </w:rPr>
        <w:t>impact</w:t>
      </w:r>
      <w:r w:rsidR="0007510C">
        <w:t xml:space="preserve"> – [</w:t>
      </w:r>
      <w:r w:rsidR="0007510C" w:rsidRPr="00BD1F9B">
        <w:rPr>
          <w:highlight w:val="yellow"/>
        </w:rPr>
        <w:t>Organisation</w:t>
      </w:r>
      <w:r w:rsidR="0007510C">
        <w:t xml:space="preserve">] will be </w:t>
      </w:r>
      <w:r w:rsidR="007F23FD">
        <w:t>recognised for</w:t>
      </w:r>
      <w:r w:rsidR="005902B7">
        <w:t xml:space="preserve"> local</w:t>
      </w:r>
      <w:r w:rsidR="007F23FD">
        <w:t xml:space="preserve"> </w:t>
      </w:r>
      <w:r w:rsidR="005902B7">
        <w:t xml:space="preserve">community engagement and support </w:t>
      </w:r>
      <w:r w:rsidR="0007510C">
        <w:t xml:space="preserve">which can help strengthen our bids for future work. </w:t>
      </w:r>
    </w:p>
    <w:p w14:paraId="3AEF90B7" w14:textId="78006824" w:rsidR="00D60DFF" w:rsidRDefault="0007510C" w:rsidP="00D60DFF">
      <w:pPr>
        <w:pStyle w:val="ListBullet"/>
      </w:pPr>
      <w:r w:rsidRPr="0007510C">
        <w:rPr>
          <w:b/>
          <w:bCs/>
        </w:rPr>
        <w:t>STEM industry</w:t>
      </w:r>
      <w:r>
        <w:t xml:space="preserve"> – We’ll be helping strengthen the pipeline for a diverse and thriving </w:t>
      </w:r>
      <w:r w:rsidR="00550133">
        <w:t xml:space="preserve">future </w:t>
      </w:r>
      <w:r>
        <w:t xml:space="preserve">profession. </w:t>
      </w:r>
    </w:p>
    <w:p w14:paraId="3C201A98" w14:textId="620D11E2" w:rsidR="00D60DFF" w:rsidRDefault="00D41C85" w:rsidP="00D60DFF">
      <w:r>
        <w:t xml:space="preserve">Following my involvement, I would be happy to summarise my experience or talk about it at a staff meeting. </w:t>
      </w:r>
      <w:r w:rsidR="00E574C8">
        <w:t xml:space="preserve">There is also the potential to </w:t>
      </w:r>
      <w:r w:rsidR="00F11475">
        <w:t xml:space="preserve">leverage my participation by </w:t>
      </w:r>
      <w:r w:rsidR="00E574C8">
        <w:t>engag</w:t>
      </w:r>
      <w:r w:rsidR="00F11475">
        <w:t>ing</w:t>
      </w:r>
      <w:r w:rsidR="00E574C8">
        <w:t xml:space="preserve"> with local </w:t>
      </w:r>
      <w:proofErr w:type="gramStart"/>
      <w:r w:rsidR="00E574C8">
        <w:t>media</w:t>
      </w:r>
      <w:r w:rsidR="00746CBB">
        <w:t>,</w:t>
      </w:r>
      <w:r w:rsidR="00DC6D34">
        <w:t xml:space="preserve"> or</w:t>
      </w:r>
      <w:proofErr w:type="gramEnd"/>
      <w:r w:rsidR="00DC6D34">
        <w:t xml:space="preserve"> posting on</w:t>
      </w:r>
      <w:r w:rsidR="00F34F62">
        <w:t xml:space="preserve"> social media</w:t>
      </w:r>
      <w:r w:rsidR="00746CBB">
        <w:t xml:space="preserve"> channels</w:t>
      </w:r>
      <w:r w:rsidR="00E574C8">
        <w:t xml:space="preserve"> about the challenge and </w:t>
      </w:r>
      <w:r w:rsidR="00E75E18">
        <w:t>how [</w:t>
      </w:r>
      <w:r w:rsidR="00E75E18" w:rsidRPr="00E75E18">
        <w:rPr>
          <w:highlight w:val="yellow"/>
        </w:rPr>
        <w:t>Organisation</w:t>
      </w:r>
      <w:r w:rsidR="00E75E18">
        <w:t xml:space="preserve">] are </w:t>
      </w:r>
      <w:r w:rsidR="00F11475">
        <w:t xml:space="preserve">supporting. </w:t>
      </w:r>
    </w:p>
    <w:sectPr w:rsidR="00D60DFF" w:rsidSect="00C55E55">
      <w:footerReference w:type="default" r:id="rId11"/>
      <w:headerReference w:type="first" r:id="rId12"/>
      <w:footerReference w:type="first" r:id="rId13"/>
      <w:pgSz w:w="11906" w:h="16838" w:code="9"/>
      <w:pgMar w:top="1418" w:right="1440" w:bottom="1440" w:left="1440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D182" w14:textId="77777777" w:rsidR="00C22345" w:rsidRDefault="00C22345" w:rsidP="009A74F2">
      <w:r>
        <w:separator/>
      </w:r>
    </w:p>
  </w:endnote>
  <w:endnote w:type="continuationSeparator" w:id="0">
    <w:p w14:paraId="4EC7A67A" w14:textId="77777777" w:rsidR="00C22345" w:rsidRDefault="00C22345" w:rsidP="009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902F" w14:textId="24FBC101" w:rsidR="00281E7E" w:rsidRPr="00570DF6" w:rsidRDefault="00AD69F2" w:rsidP="00281E7E">
    <w:pPr>
      <w:pStyle w:val="Footer"/>
      <w:tabs>
        <w:tab w:val="clear" w:pos="9026"/>
        <w:tab w:val="right" w:pos="9638"/>
      </w:tabs>
      <w:jc w:val="left"/>
      <w:rPr>
        <w:b/>
        <w:caps w:val="0"/>
        <w:color w:val="000000"/>
      </w:rPr>
    </w:pPr>
    <w:r w:rsidRPr="00570DF6">
      <w:rPr>
        <w:caps w:val="0"/>
        <w:color w:val="000000"/>
      </w:rPr>
      <w:t>Wonder Project</w:t>
    </w:r>
    <w:r w:rsidR="00281E7E" w:rsidRPr="00570DF6">
      <w:rPr>
        <w:caps w:val="0"/>
        <w:color w:val="000000"/>
      </w:rPr>
      <w:t xml:space="preserve"> </w:t>
    </w:r>
    <w:r w:rsidR="008D3DEE" w:rsidRPr="00570DF6">
      <w:rPr>
        <w:caps w:val="0"/>
        <w:color w:val="000000"/>
      </w:rPr>
      <w:t xml:space="preserve"> </w:t>
    </w:r>
    <w:r w:rsidR="00D56697" w:rsidRPr="00A5422E">
      <w:rPr>
        <w:caps w:val="0"/>
        <w:color w:val="auto"/>
        <w:spacing w:val="-6"/>
      </w:rPr>
      <w:t>: :</w:t>
    </w:r>
    <w:r w:rsidR="00281E7E" w:rsidRPr="00570DF6">
      <w:rPr>
        <w:caps w:val="0"/>
        <w:color w:val="000000"/>
      </w:rPr>
      <w:t xml:space="preserve">  </w:t>
    </w:r>
    <w:r w:rsidR="00281E7E" w:rsidRPr="00570DF6">
      <w:rPr>
        <w:caps w:val="0"/>
        <w:color w:val="000000"/>
      </w:rPr>
      <w:fldChar w:fldCharType="begin"/>
    </w:r>
    <w:r w:rsidR="00281E7E" w:rsidRPr="00570DF6">
      <w:rPr>
        <w:caps w:val="0"/>
        <w:color w:val="000000"/>
      </w:rPr>
      <w:instrText xml:space="preserve"> DATE  \@ "dd MMMM yyyy"  \* MERGEFORMAT </w:instrText>
    </w:r>
    <w:r w:rsidR="00281E7E" w:rsidRPr="00570DF6">
      <w:rPr>
        <w:caps w:val="0"/>
        <w:color w:val="000000"/>
      </w:rPr>
      <w:fldChar w:fldCharType="separate"/>
    </w:r>
    <w:r w:rsidR="001A105B">
      <w:rPr>
        <w:caps w:val="0"/>
        <w:color w:val="000000"/>
      </w:rPr>
      <w:t>20 February 2026</w:t>
    </w:r>
    <w:r w:rsidR="00281E7E" w:rsidRPr="00570DF6">
      <w:rPr>
        <w:caps w:val="0"/>
        <w:color w:val="000000"/>
      </w:rPr>
      <w:fldChar w:fldCharType="end"/>
    </w:r>
    <w:r w:rsidR="00281E7E" w:rsidRPr="00570DF6">
      <w:rPr>
        <w:caps w:val="0"/>
        <w:color w:val="000000"/>
        <w:lang w:val="en-GB"/>
      </w:rPr>
      <w:t xml:space="preserve">  </w:t>
    </w:r>
    <w:r w:rsidR="00281E7E" w:rsidRPr="00570DF6">
      <w:rPr>
        <w:caps w:val="0"/>
        <w:color w:val="000000"/>
        <w:lang w:val="en-GB"/>
      </w:rPr>
      <w:tab/>
    </w:r>
    <w:r w:rsidR="008D3DEE" w:rsidRPr="00570DF6">
      <w:rPr>
        <w:caps w:val="0"/>
        <w:color w:val="000000"/>
        <w:lang w:val="en-GB"/>
      </w:rPr>
      <w:tab/>
    </w:r>
    <w:r w:rsidR="00AA723D" w:rsidRPr="00570DF6">
      <w:rPr>
        <w:b/>
        <w:caps w:val="0"/>
        <w:color w:val="000000"/>
        <w:szCs w:val="16"/>
        <w:lang w:val="en-GB"/>
      </w:rPr>
      <w:t>Page</w:t>
    </w:r>
    <w:r w:rsidR="00281E7E" w:rsidRPr="00570DF6">
      <w:rPr>
        <w:b/>
        <w:caps w:val="0"/>
        <w:color w:val="000000"/>
        <w:szCs w:val="16"/>
        <w:lang w:val="en-GB"/>
      </w:rPr>
      <w:t xml:space="preserve"> </w:t>
    </w:r>
    <w:r w:rsidR="00281E7E" w:rsidRPr="00570DF6">
      <w:rPr>
        <w:b/>
        <w:caps w:val="0"/>
        <w:color w:val="000000"/>
        <w:szCs w:val="16"/>
      </w:rPr>
      <w:fldChar w:fldCharType="begin"/>
    </w:r>
    <w:r w:rsidR="00281E7E" w:rsidRPr="00570DF6">
      <w:rPr>
        <w:b/>
        <w:caps w:val="0"/>
        <w:color w:val="000000"/>
        <w:szCs w:val="16"/>
      </w:rPr>
      <w:instrText xml:space="preserve"> PAGE </w:instrText>
    </w:r>
    <w:r w:rsidR="00281E7E" w:rsidRPr="00570DF6">
      <w:rPr>
        <w:b/>
        <w:caps w:val="0"/>
        <w:color w:val="000000"/>
        <w:szCs w:val="16"/>
      </w:rPr>
      <w:fldChar w:fldCharType="separate"/>
    </w:r>
    <w:r w:rsidR="00F66CA8" w:rsidRPr="00570DF6">
      <w:rPr>
        <w:b/>
        <w:caps w:val="0"/>
        <w:color w:val="000000"/>
        <w:szCs w:val="16"/>
      </w:rPr>
      <w:t>4</w:t>
    </w:r>
    <w:r w:rsidR="00281E7E" w:rsidRPr="00570DF6">
      <w:rPr>
        <w:b/>
        <w:caps w:val="0"/>
        <w:color w:val="000000"/>
        <w:szCs w:val="16"/>
      </w:rPr>
      <w:fldChar w:fldCharType="end"/>
    </w:r>
    <w:r w:rsidR="00AA723D" w:rsidRPr="00570DF6">
      <w:rPr>
        <w:b/>
        <w:caps w:val="0"/>
        <w:color w:val="000000"/>
        <w:szCs w:val="16"/>
      </w:rPr>
      <w:t xml:space="preserve"> of </w:t>
    </w:r>
    <w:r w:rsidR="001351CB" w:rsidRPr="00570DF6">
      <w:rPr>
        <w:b/>
        <w:caps w:val="0"/>
        <w:color w:val="000000"/>
        <w:szCs w:val="16"/>
      </w:rPr>
      <w:fldChar w:fldCharType="begin"/>
    </w:r>
    <w:r w:rsidR="001351CB" w:rsidRPr="00570DF6">
      <w:rPr>
        <w:b/>
        <w:caps w:val="0"/>
        <w:color w:val="000000"/>
        <w:szCs w:val="16"/>
      </w:rPr>
      <w:instrText xml:space="preserve"> SECTIONPAGES   \* MERGEFORMAT </w:instrText>
    </w:r>
    <w:r w:rsidR="001351CB" w:rsidRPr="00570DF6">
      <w:rPr>
        <w:b/>
        <w:caps w:val="0"/>
        <w:color w:val="000000"/>
        <w:szCs w:val="16"/>
      </w:rPr>
      <w:fldChar w:fldCharType="separate"/>
    </w:r>
    <w:r w:rsidR="00D60DFF">
      <w:rPr>
        <w:b/>
        <w:caps w:val="0"/>
        <w:color w:val="000000"/>
        <w:szCs w:val="16"/>
      </w:rPr>
      <w:t>3</w:t>
    </w:r>
    <w:r w:rsidR="001351CB" w:rsidRPr="00570DF6">
      <w:rPr>
        <w:b/>
        <w:caps w:val="0"/>
        <w:color w:val="00000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1ECF" w14:textId="22765F7E" w:rsidR="00570DF6" w:rsidRPr="00570DF6" w:rsidRDefault="005A3D05" w:rsidP="00570DF6">
    <w:pPr>
      <w:pStyle w:val="Footer"/>
      <w:tabs>
        <w:tab w:val="clear" w:pos="9026"/>
        <w:tab w:val="right" w:pos="9638"/>
      </w:tabs>
      <w:jc w:val="left"/>
      <w:rPr>
        <w:b/>
        <w:caps w:val="0"/>
        <w:color w:val="000000"/>
      </w:rPr>
    </w:pPr>
    <w:r>
      <w:rPr>
        <w:caps w:val="0"/>
        <w:color w:val="000000"/>
      </w:rPr>
      <w:t>Becoming a Wonder Project Ambassador</w:t>
    </w:r>
    <w:r w:rsidR="00570DF6" w:rsidRPr="00570DF6">
      <w:rPr>
        <w:caps w:val="0"/>
        <w:color w:val="000000"/>
        <w:lang w:val="en-GB"/>
      </w:rPr>
      <w:t xml:space="preserve">  </w:t>
    </w:r>
    <w:r w:rsidR="00570DF6" w:rsidRPr="00570DF6">
      <w:rPr>
        <w:caps w:val="0"/>
        <w:color w:val="000000"/>
        <w:lang w:val="en-GB"/>
      </w:rPr>
      <w:tab/>
    </w:r>
    <w:r w:rsidR="00570DF6" w:rsidRPr="00570DF6">
      <w:rPr>
        <w:caps w:val="0"/>
        <w:color w:val="000000"/>
        <w:lang w:val="en-GB"/>
      </w:rPr>
      <w:tab/>
    </w:r>
    <w:r w:rsidR="00570DF6" w:rsidRPr="00570DF6">
      <w:rPr>
        <w:b/>
        <w:caps w:val="0"/>
        <w:color w:val="000000"/>
        <w:szCs w:val="16"/>
        <w:lang w:val="en-GB"/>
      </w:rPr>
      <w:t xml:space="preserve">Page </w:t>
    </w:r>
    <w:r w:rsidR="00570DF6" w:rsidRPr="00570DF6">
      <w:rPr>
        <w:b/>
        <w:caps w:val="0"/>
        <w:color w:val="000000"/>
        <w:szCs w:val="16"/>
      </w:rPr>
      <w:fldChar w:fldCharType="begin"/>
    </w:r>
    <w:r w:rsidR="00570DF6" w:rsidRPr="00570DF6">
      <w:rPr>
        <w:b/>
        <w:caps w:val="0"/>
        <w:color w:val="000000"/>
        <w:szCs w:val="16"/>
      </w:rPr>
      <w:instrText xml:space="preserve"> PAGE </w:instrText>
    </w:r>
    <w:r w:rsidR="00570DF6" w:rsidRPr="00570DF6">
      <w:rPr>
        <w:b/>
        <w:caps w:val="0"/>
        <w:color w:val="000000"/>
        <w:szCs w:val="16"/>
      </w:rPr>
      <w:fldChar w:fldCharType="separate"/>
    </w:r>
    <w:r w:rsidR="00570DF6" w:rsidRPr="00570DF6">
      <w:rPr>
        <w:b/>
        <w:caps w:val="0"/>
        <w:color w:val="000000"/>
        <w:szCs w:val="16"/>
      </w:rPr>
      <w:t>1</w:t>
    </w:r>
    <w:r w:rsidR="00570DF6" w:rsidRPr="00570DF6">
      <w:rPr>
        <w:b/>
        <w:caps w:val="0"/>
        <w:color w:val="000000"/>
        <w:szCs w:val="16"/>
      </w:rPr>
      <w:fldChar w:fldCharType="end"/>
    </w:r>
    <w:r w:rsidR="00570DF6" w:rsidRPr="00570DF6">
      <w:rPr>
        <w:b/>
        <w:caps w:val="0"/>
        <w:color w:val="000000"/>
        <w:szCs w:val="16"/>
      </w:rPr>
      <w:t xml:space="preserve"> of </w:t>
    </w:r>
    <w:r w:rsidR="00570DF6" w:rsidRPr="00570DF6">
      <w:rPr>
        <w:b/>
        <w:caps w:val="0"/>
        <w:color w:val="000000"/>
        <w:szCs w:val="16"/>
      </w:rPr>
      <w:fldChar w:fldCharType="begin"/>
    </w:r>
    <w:r w:rsidR="00570DF6" w:rsidRPr="00570DF6">
      <w:rPr>
        <w:b/>
        <w:caps w:val="0"/>
        <w:color w:val="000000"/>
        <w:szCs w:val="16"/>
      </w:rPr>
      <w:instrText xml:space="preserve"> SECTIONPAGES   \* MERGEFORMAT </w:instrText>
    </w:r>
    <w:r w:rsidR="00570DF6" w:rsidRPr="00570DF6">
      <w:rPr>
        <w:b/>
        <w:caps w:val="0"/>
        <w:color w:val="000000"/>
        <w:szCs w:val="16"/>
      </w:rPr>
      <w:fldChar w:fldCharType="separate"/>
    </w:r>
    <w:r>
      <w:rPr>
        <w:b/>
        <w:caps w:val="0"/>
        <w:color w:val="000000"/>
        <w:szCs w:val="16"/>
      </w:rPr>
      <w:t>1</w:t>
    </w:r>
    <w:r w:rsidR="00570DF6" w:rsidRPr="00570DF6">
      <w:rPr>
        <w:b/>
        <w:caps w:val="0"/>
        <w:color w:val="00000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BD95" w14:textId="77777777" w:rsidR="00C22345" w:rsidRDefault="00C22345" w:rsidP="009A74F2">
      <w:r>
        <w:separator/>
      </w:r>
    </w:p>
  </w:footnote>
  <w:footnote w:type="continuationSeparator" w:id="0">
    <w:p w14:paraId="5F5A7658" w14:textId="77777777" w:rsidR="00C22345" w:rsidRDefault="00C22345" w:rsidP="009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ACDF" w14:textId="77777777" w:rsidR="003E59EB" w:rsidRDefault="00BB1A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4D824" wp14:editId="0874AB3B">
          <wp:simplePos x="0" y="0"/>
          <wp:positionH relativeFrom="column">
            <wp:posOffset>-47708</wp:posOffset>
          </wp:positionH>
          <wp:positionV relativeFrom="paragraph">
            <wp:posOffset>-148065</wp:posOffset>
          </wp:positionV>
          <wp:extent cx="1168238" cy="1285875"/>
          <wp:effectExtent l="0" t="0" r="0" b="0"/>
          <wp:wrapTopAndBottom/>
          <wp:docPr id="143" name="Picture 143" descr="A picture containing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nderProject_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238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0447D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D082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01D0EB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DE298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79C2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4BD801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D669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E222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5173DD"/>
    <w:multiLevelType w:val="hybridMultilevel"/>
    <w:tmpl w:val="7506F7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5972E6"/>
    <w:multiLevelType w:val="multilevel"/>
    <w:tmpl w:val="B7802A9E"/>
    <w:lvl w:ilvl="0">
      <w:start w:val="1"/>
      <w:numFmt w:val="bullet"/>
      <w:pStyle w:val="TableBullets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TableBullets2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none"/>
      <w:pStyle w:val="TableBullets3"/>
      <w:lvlText w:val="–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D2988"/>
    <w:multiLevelType w:val="multilevel"/>
    <w:tmpl w:val="4B60F112"/>
    <w:lvl w:ilvl="0">
      <w:start w:val="1"/>
      <w:numFmt w:val="decimal"/>
      <w:pStyle w:val="TableNumbers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TableNumbers2"/>
      <w:lvlText w:val="%1.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pStyle w:val="TableNumbers3"/>
      <w:lvlText w:val="%1.%2.%3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abstractNum w:abstractNumId="11" w15:restartNumberingAfterBreak="0">
    <w:nsid w:val="194B7D63"/>
    <w:multiLevelType w:val="multilevel"/>
    <w:tmpl w:val="C6D2D92E"/>
    <w:styleLink w:val="Numb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12" w15:restartNumberingAfterBreak="0">
    <w:nsid w:val="2AB17A88"/>
    <w:multiLevelType w:val="hybridMultilevel"/>
    <w:tmpl w:val="127455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9592C"/>
    <w:multiLevelType w:val="multilevel"/>
    <w:tmpl w:val="F92482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14" w15:restartNumberingAfterBreak="0">
    <w:nsid w:val="52DA4068"/>
    <w:multiLevelType w:val="multilevel"/>
    <w:tmpl w:val="D35A9F64"/>
    <w:lvl w:ilvl="0">
      <w:start w:val="1"/>
      <w:numFmt w:val="decimal"/>
      <w:pStyle w:val="List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15" w15:restartNumberingAfterBreak="0">
    <w:nsid w:val="53F36958"/>
    <w:multiLevelType w:val="hybridMultilevel"/>
    <w:tmpl w:val="9D04471E"/>
    <w:lvl w:ilvl="0" w:tplc="D36EBEBA">
      <w:start w:val="1"/>
      <w:numFmt w:val="bullet"/>
      <w:pStyle w:val="Heading8"/>
      <w:lvlText w:val="–"/>
      <w:lvlJc w:val="left"/>
      <w:pPr>
        <w:ind w:left="234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6" w15:restartNumberingAfterBreak="0">
    <w:nsid w:val="6CA66DBF"/>
    <w:multiLevelType w:val="multilevel"/>
    <w:tmpl w:val="81C02E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81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4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4" w:hanging="284"/>
      </w:pPr>
      <w:rPr>
        <w:rFonts w:ascii="Wingdings" w:hAnsi="Wingdings" w:hint="default"/>
      </w:rPr>
    </w:lvl>
  </w:abstractNum>
  <w:abstractNum w:abstractNumId="17" w15:restartNumberingAfterBreak="0">
    <w:nsid w:val="71E93B5C"/>
    <w:multiLevelType w:val="multilevel"/>
    <w:tmpl w:val="3C642538"/>
    <w:styleLink w:val="Bullets1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72" w:hanging="358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6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18" w15:restartNumberingAfterBreak="0">
    <w:nsid w:val="745C40B0"/>
    <w:multiLevelType w:val="hybridMultilevel"/>
    <w:tmpl w:val="2FA09714"/>
    <w:lvl w:ilvl="0" w:tplc="47B8E16A">
      <w:start w:val="1"/>
      <w:numFmt w:val="bullet"/>
      <w:pStyle w:val="Heading6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791F69E9"/>
    <w:multiLevelType w:val="multilevel"/>
    <w:tmpl w:val="C6D2D92E"/>
    <w:numStyleLink w:val="Numbers"/>
  </w:abstractNum>
  <w:abstractNum w:abstractNumId="20" w15:restartNumberingAfterBreak="0">
    <w:nsid w:val="7B5545F6"/>
    <w:multiLevelType w:val="multilevel"/>
    <w:tmpl w:val="7062DC12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247"/>
        </w:tabs>
        <w:ind w:left="1247" w:hanging="53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num w:numId="1" w16cid:durableId="1097140073">
    <w:abstractNumId w:val="3"/>
  </w:num>
  <w:num w:numId="2" w16cid:durableId="63720961">
    <w:abstractNumId w:val="2"/>
  </w:num>
  <w:num w:numId="3" w16cid:durableId="66849461">
    <w:abstractNumId w:val="9"/>
  </w:num>
  <w:num w:numId="4" w16cid:durableId="722607170">
    <w:abstractNumId w:val="15"/>
  </w:num>
  <w:num w:numId="5" w16cid:durableId="2097626323">
    <w:abstractNumId w:val="16"/>
  </w:num>
  <w:num w:numId="6" w16cid:durableId="1466007243">
    <w:abstractNumId w:val="18"/>
  </w:num>
  <w:num w:numId="7" w16cid:durableId="398408839">
    <w:abstractNumId w:val="10"/>
  </w:num>
  <w:num w:numId="8" w16cid:durableId="101153635">
    <w:abstractNumId w:val="10"/>
  </w:num>
  <w:num w:numId="9" w16cid:durableId="1574975297">
    <w:abstractNumId w:val="11"/>
  </w:num>
  <w:num w:numId="10" w16cid:durableId="539435921">
    <w:abstractNumId w:val="17"/>
  </w:num>
  <w:num w:numId="11" w16cid:durableId="6900341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3217965">
    <w:abstractNumId w:val="19"/>
  </w:num>
  <w:num w:numId="13" w16cid:durableId="1826118738">
    <w:abstractNumId w:val="13"/>
  </w:num>
  <w:num w:numId="14" w16cid:durableId="1687101039">
    <w:abstractNumId w:val="14"/>
  </w:num>
  <w:num w:numId="15" w16cid:durableId="1259413925">
    <w:abstractNumId w:val="20"/>
  </w:num>
  <w:num w:numId="16" w16cid:durableId="242419832">
    <w:abstractNumId w:val="8"/>
  </w:num>
  <w:num w:numId="17" w16cid:durableId="596448784">
    <w:abstractNumId w:val="12"/>
  </w:num>
  <w:num w:numId="18" w16cid:durableId="690372805">
    <w:abstractNumId w:val="7"/>
  </w:num>
  <w:num w:numId="19" w16cid:durableId="391081699">
    <w:abstractNumId w:val="1"/>
  </w:num>
  <w:num w:numId="20" w16cid:durableId="1941525091">
    <w:abstractNumId w:val="0"/>
  </w:num>
  <w:num w:numId="21" w16cid:durableId="971908420">
    <w:abstractNumId w:val="6"/>
  </w:num>
  <w:num w:numId="22" w16cid:durableId="1205173492">
    <w:abstractNumId w:val="5"/>
  </w:num>
  <w:num w:numId="23" w16cid:durableId="107023439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FF"/>
    <w:rsid w:val="0000237F"/>
    <w:rsid w:val="000076DB"/>
    <w:rsid w:val="000149E9"/>
    <w:rsid w:val="00015BF2"/>
    <w:rsid w:val="00025952"/>
    <w:rsid w:val="00026BFE"/>
    <w:rsid w:val="00041C73"/>
    <w:rsid w:val="00054131"/>
    <w:rsid w:val="00056F29"/>
    <w:rsid w:val="0005774B"/>
    <w:rsid w:val="00060C77"/>
    <w:rsid w:val="00067BA0"/>
    <w:rsid w:val="00070B3D"/>
    <w:rsid w:val="000727BA"/>
    <w:rsid w:val="00074F49"/>
    <w:rsid w:val="0007510C"/>
    <w:rsid w:val="0007797F"/>
    <w:rsid w:val="000821FA"/>
    <w:rsid w:val="0008732A"/>
    <w:rsid w:val="0009065F"/>
    <w:rsid w:val="00093555"/>
    <w:rsid w:val="0009428D"/>
    <w:rsid w:val="00097275"/>
    <w:rsid w:val="00097736"/>
    <w:rsid w:val="000A3123"/>
    <w:rsid w:val="000C202E"/>
    <w:rsid w:val="000C41CA"/>
    <w:rsid w:val="000C5B31"/>
    <w:rsid w:val="000C5F65"/>
    <w:rsid w:val="000C71A6"/>
    <w:rsid w:val="000D0B63"/>
    <w:rsid w:val="000E21C0"/>
    <w:rsid w:val="000E2F78"/>
    <w:rsid w:val="000E4CAC"/>
    <w:rsid w:val="000E4FBF"/>
    <w:rsid w:val="000F1447"/>
    <w:rsid w:val="000F146A"/>
    <w:rsid w:val="000F6716"/>
    <w:rsid w:val="000F6C3B"/>
    <w:rsid w:val="00100D77"/>
    <w:rsid w:val="00102EC4"/>
    <w:rsid w:val="00106919"/>
    <w:rsid w:val="00111547"/>
    <w:rsid w:val="001120C6"/>
    <w:rsid w:val="00115D2A"/>
    <w:rsid w:val="001176AD"/>
    <w:rsid w:val="00120052"/>
    <w:rsid w:val="00120820"/>
    <w:rsid w:val="00125F5B"/>
    <w:rsid w:val="001351CB"/>
    <w:rsid w:val="001426B3"/>
    <w:rsid w:val="00145F17"/>
    <w:rsid w:val="00155691"/>
    <w:rsid w:val="00160FD7"/>
    <w:rsid w:val="001650E0"/>
    <w:rsid w:val="00166E1A"/>
    <w:rsid w:val="001679D2"/>
    <w:rsid w:val="00173924"/>
    <w:rsid w:val="00176720"/>
    <w:rsid w:val="00187DFC"/>
    <w:rsid w:val="001902B9"/>
    <w:rsid w:val="00190B29"/>
    <w:rsid w:val="001939CB"/>
    <w:rsid w:val="001951DF"/>
    <w:rsid w:val="00196351"/>
    <w:rsid w:val="00196E86"/>
    <w:rsid w:val="0019780C"/>
    <w:rsid w:val="001A105B"/>
    <w:rsid w:val="001A2417"/>
    <w:rsid w:val="001A53B4"/>
    <w:rsid w:val="001A53F6"/>
    <w:rsid w:val="001A779A"/>
    <w:rsid w:val="001A7BA2"/>
    <w:rsid w:val="001B1AA1"/>
    <w:rsid w:val="001D1E82"/>
    <w:rsid w:val="001D249B"/>
    <w:rsid w:val="001E1525"/>
    <w:rsid w:val="001F2471"/>
    <w:rsid w:val="001F3E98"/>
    <w:rsid w:val="001F6BBF"/>
    <w:rsid w:val="00201CD4"/>
    <w:rsid w:val="002020DA"/>
    <w:rsid w:val="002024C1"/>
    <w:rsid w:val="00204EAF"/>
    <w:rsid w:val="002141D5"/>
    <w:rsid w:val="0021664F"/>
    <w:rsid w:val="002173B5"/>
    <w:rsid w:val="00226E4D"/>
    <w:rsid w:val="00231135"/>
    <w:rsid w:val="00235AA8"/>
    <w:rsid w:val="002374D7"/>
    <w:rsid w:val="00241A28"/>
    <w:rsid w:val="0024299D"/>
    <w:rsid w:val="00242DE1"/>
    <w:rsid w:val="00245B3B"/>
    <w:rsid w:val="0025011E"/>
    <w:rsid w:val="00252508"/>
    <w:rsid w:val="00253019"/>
    <w:rsid w:val="002533B9"/>
    <w:rsid w:val="002536EB"/>
    <w:rsid w:val="002559AA"/>
    <w:rsid w:val="002633F6"/>
    <w:rsid w:val="002639C2"/>
    <w:rsid w:val="002662A2"/>
    <w:rsid w:val="002679CB"/>
    <w:rsid w:val="00271768"/>
    <w:rsid w:val="002728F8"/>
    <w:rsid w:val="0027400A"/>
    <w:rsid w:val="002761EB"/>
    <w:rsid w:val="00281E7E"/>
    <w:rsid w:val="00286274"/>
    <w:rsid w:val="002923A4"/>
    <w:rsid w:val="00297A05"/>
    <w:rsid w:val="002A6368"/>
    <w:rsid w:val="002A7703"/>
    <w:rsid w:val="002B22E8"/>
    <w:rsid w:val="002B776A"/>
    <w:rsid w:val="002C3244"/>
    <w:rsid w:val="002D10C2"/>
    <w:rsid w:val="002E6936"/>
    <w:rsid w:val="002E757E"/>
    <w:rsid w:val="002F3195"/>
    <w:rsid w:val="002F485A"/>
    <w:rsid w:val="002F7B6A"/>
    <w:rsid w:val="00302D97"/>
    <w:rsid w:val="00305683"/>
    <w:rsid w:val="00311109"/>
    <w:rsid w:val="003111B0"/>
    <w:rsid w:val="00311945"/>
    <w:rsid w:val="00316373"/>
    <w:rsid w:val="003175ED"/>
    <w:rsid w:val="00322059"/>
    <w:rsid w:val="003236D4"/>
    <w:rsid w:val="00324273"/>
    <w:rsid w:val="00327F85"/>
    <w:rsid w:val="00330583"/>
    <w:rsid w:val="00335348"/>
    <w:rsid w:val="00337098"/>
    <w:rsid w:val="00337250"/>
    <w:rsid w:val="00346177"/>
    <w:rsid w:val="00350C2C"/>
    <w:rsid w:val="00361C77"/>
    <w:rsid w:val="00361DED"/>
    <w:rsid w:val="00364578"/>
    <w:rsid w:val="00364C11"/>
    <w:rsid w:val="003652EE"/>
    <w:rsid w:val="00366C0C"/>
    <w:rsid w:val="00366F42"/>
    <w:rsid w:val="00367AB9"/>
    <w:rsid w:val="00372CD5"/>
    <w:rsid w:val="0038090E"/>
    <w:rsid w:val="00382DAA"/>
    <w:rsid w:val="003850FE"/>
    <w:rsid w:val="003875B0"/>
    <w:rsid w:val="003957AE"/>
    <w:rsid w:val="003A0148"/>
    <w:rsid w:val="003A153A"/>
    <w:rsid w:val="003A172F"/>
    <w:rsid w:val="003A2613"/>
    <w:rsid w:val="003A5AE2"/>
    <w:rsid w:val="003B2410"/>
    <w:rsid w:val="003B5BB2"/>
    <w:rsid w:val="003B5D8F"/>
    <w:rsid w:val="003B73C9"/>
    <w:rsid w:val="003C015B"/>
    <w:rsid w:val="003C1D27"/>
    <w:rsid w:val="003C2153"/>
    <w:rsid w:val="003D0BFB"/>
    <w:rsid w:val="003D51B0"/>
    <w:rsid w:val="003E0755"/>
    <w:rsid w:val="003E5815"/>
    <w:rsid w:val="003E59EB"/>
    <w:rsid w:val="003F0B94"/>
    <w:rsid w:val="003F2BDD"/>
    <w:rsid w:val="003F5500"/>
    <w:rsid w:val="00403205"/>
    <w:rsid w:val="004111F9"/>
    <w:rsid w:val="00411430"/>
    <w:rsid w:val="00411662"/>
    <w:rsid w:val="00411E18"/>
    <w:rsid w:val="004122CF"/>
    <w:rsid w:val="00413778"/>
    <w:rsid w:val="00416AE7"/>
    <w:rsid w:val="00423D7A"/>
    <w:rsid w:val="00424ACB"/>
    <w:rsid w:val="00426C90"/>
    <w:rsid w:val="00431E22"/>
    <w:rsid w:val="004328DB"/>
    <w:rsid w:val="00434AD4"/>
    <w:rsid w:val="004351DB"/>
    <w:rsid w:val="00446FE3"/>
    <w:rsid w:val="00464472"/>
    <w:rsid w:val="00466688"/>
    <w:rsid w:val="0047319D"/>
    <w:rsid w:val="00474E58"/>
    <w:rsid w:val="004861B2"/>
    <w:rsid w:val="00491A29"/>
    <w:rsid w:val="00497D60"/>
    <w:rsid w:val="004A333B"/>
    <w:rsid w:val="004A3433"/>
    <w:rsid w:val="004A5C4B"/>
    <w:rsid w:val="004A6E09"/>
    <w:rsid w:val="004B3F94"/>
    <w:rsid w:val="004B6693"/>
    <w:rsid w:val="004B6DA0"/>
    <w:rsid w:val="004C1986"/>
    <w:rsid w:val="004C4EF3"/>
    <w:rsid w:val="004C5BD9"/>
    <w:rsid w:val="004C75F1"/>
    <w:rsid w:val="004D1368"/>
    <w:rsid w:val="004D4BE1"/>
    <w:rsid w:val="004F25E3"/>
    <w:rsid w:val="004F73EA"/>
    <w:rsid w:val="0050405D"/>
    <w:rsid w:val="00511844"/>
    <w:rsid w:val="0051354A"/>
    <w:rsid w:val="00515914"/>
    <w:rsid w:val="00517A48"/>
    <w:rsid w:val="005270F7"/>
    <w:rsid w:val="0053446C"/>
    <w:rsid w:val="00536488"/>
    <w:rsid w:val="0053790B"/>
    <w:rsid w:val="005404D4"/>
    <w:rsid w:val="00544134"/>
    <w:rsid w:val="0054639F"/>
    <w:rsid w:val="00547D8C"/>
    <w:rsid w:val="00550133"/>
    <w:rsid w:val="005530C6"/>
    <w:rsid w:val="00553CB2"/>
    <w:rsid w:val="005547CC"/>
    <w:rsid w:val="005550E3"/>
    <w:rsid w:val="00555887"/>
    <w:rsid w:val="005616D0"/>
    <w:rsid w:val="00565D4F"/>
    <w:rsid w:val="00566107"/>
    <w:rsid w:val="00570DF6"/>
    <w:rsid w:val="005752B1"/>
    <w:rsid w:val="00575E74"/>
    <w:rsid w:val="0058276F"/>
    <w:rsid w:val="005847E6"/>
    <w:rsid w:val="005872E1"/>
    <w:rsid w:val="005902B7"/>
    <w:rsid w:val="005902D9"/>
    <w:rsid w:val="005A3D05"/>
    <w:rsid w:val="005B2CCA"/>
    <w:rsid w:val="005B4C82"/>
    <w:rsid w:val="005C7C8E"/>
    <w:rsid w:val="005D6746"/>
    <w:rsid w:val="005E0067"/>
    <w:rsid w:val="005E0A2A"/>
    <w:rsid w:val="005E4101"/>
    <w:rsid w:val="005E50B7"/>
    <w:rsid w:val="005E5B12"/>
    <w:rsid w:val="005E64A8"/>
    <w:rsid w:val="005E7BCF"/>
    <w:rsid w:val="005F1085"/>
    <w:rsid w:val="005F659A"/>
    <w:rsid w:val="005F742F"/>
    <w:rsid w:val="00600912"/>
    <w:rsid w:val="00605819"/>
    <w:rsid w:val="00607349"/>
    <w:rsid w:val="00610F40"/>
    <w:rsid w:val="006113D4"/>
    <w:rsid w:val="0061144C"/>
    <w:rsid w:val="00612065"/>
    <w:rsid w:val="00624BCD"/>
    <w:rsid w:val="00624C32"/>
    <w:rsid w:val="00624C9F"/>
    <w:rsid w:val="0062523B"/>
    <w:rsid w:val="0062569A"/>
    <w:rsid w:val="006276BA"/>
    <w:rsid w:val="0063301F"/>
    <w:rsid w:val="00642288"/>
    <w:rsid w:val="00643835"/>
    <w:rsid w:val="006442F1"/>
    <w:rsid w:val="0065617D"/>
    <w:rsid w:val="00656CFD"/>
    <w:rsid w:val="00657EF1"/>
    <w:rsid w:val="00661602"/>
    <w:rsid w:val="00666418"/>
    <w:rsid w:val="00671428"/>
    <w:rsid w:val="00676497"/>
    <w:rsid w:val="006818AD"/>
    <w:rsid w:val="006826EF"/>
    <w:rsid w:val="00683C7E"/>
    <w:rsid w:val="0068430E"/>
    <w:rsid w:val="00684C6D"/>
    <w:rsid w:val="00687484"/>
    <w:rsid w:val="00687E63"/>
    <w:rsid w:val="0069071A"/>
    <w:rsid w:val="00694B69"/>
    <w:rsid w:val="006B4A5C"/>
    <w:rsid w:val="006D084E"/>
    <w:rsid w:val="006D1856"/>
    <w:rsid w:val="006D3CFB"/>
    <w:rsid w:val="006D5913"/>
    <w:rsid w:val="006E0B1F"/>
    <w:rsid w:val="006E3AD8"/>
    <w:rsid w:val="007037F1"/>
    <w:rsid w:val="007131BA"/>
    <w:rsid w:val="007166E6"/>
    <w:rsid w:val="00716844"/>
    <w:rsid w:val="0071764E"/>
    <w:rsid w:val="00724ED9"/>
    <w:rsid w:val="00724F9F"/>
    <w:rsid w:val="00732D5F"/>
    <w:rsid w:val="007354E3"/>
    <w:rsid w:val="00746057"/>
    <w:rsid w:val="00746CBB"/>
    <w:rsid w:val="00755264"/>
    <w:rsid w:val="0075688D"/>
    <w:rsid w:val="0075755E"/>
    <w:rsid w:val="007675E1"/>
    <w:rsid w:val="007737B5"/>
    <w:rsid w:val="00792619"/>
    <w:rsid w:val="00795437"/>
    <w:rsid w:val="00797D9B"/>
    <w:rsid w:val="007A09DC"/>
    <w:rsid w:val="007A0A27"/>
    <w:rsid w:val="007A3540"/>
    <w:rsid w:val="007B0A17"/>
    <w:rsid w:val="007C1B26"/>
    <w:rsid w:val="007E27BA"/>
    <w:rsid w:val="007E47F5"/>
    <w:rsid w:val="007E63CA"/>
    <w:rsid w:val="007F23FD"/>
    <w:rsid w:val="007F4DC7"/>
    <w:rsid w:val="0080331E"/>
    <w:rsid w:val="00805795"/>
    <w:rsid w:val="0080644A"/>
    <w:rsid w:val="00806DCF"/>
    <w:rsid w:val="0080790B"/>
    <w:rsid w:val="008115A0"/>
    <w:rsid w:val="00815582"/>
    <w:rsid w:val="00816682"/>
    <w:rsid w:val="00817253"/>
    <w:rsid w:val="00822695"/>
    <w:rsid w:val="0082779E"/>
    <w:rsid w:val="00834B4B"/>
    <w:rsid w:val="008358A7"/>
    <w:rsid w:val="00835EAE"/>
    <w:rsid w:val="008364EE"/>
    <w:rsid w:val="00841997"/>
    <w:rsid w:val="00846BE0"/>
    <w:rsid w:val="00850C2B"/>
    <w:rsid w:val="00852C80"/>
    <w:rsid w:val="0085751A"/>
    <w:rsid w:val="008630B0"/>
    <w:rsid w:val="008727A4"/>
    <w:rsid w:val="008747A2"/>
    <w:rsid w:val="008772E2"/>
    <w:rsid w:val="008828CC"/>
    <w:rsid w:val="008871EE"/>
    <w:rsid w:val="008906CC"/>
    <w:rsid w:val="00892D21"/>
    <w:rsid w:val="00897A7E"/>
    <w:rsid w:val="008B12A3"/>
    <w:rsid w:val="008B41B2"/>
    <w:rsid w:val="008B463E"/>
    <w:rsid w:val="008B6D04"/>
    <w:rsid w:val="008B77D9"/>
    <w:rsid w:val="008C153B"/>
    <w:rsid w:val="008C1D74"/>
    <w:rsid w:val="008C6D5A"/>
    <w:rsid w:val="008D3A71"/>
    <w:rsid w:val="008D3DEE"/>
    <w:rsid w:val="008D4687"/>
    <w:rsid w:val="008D655C"/>
    <w:rsid w:val="008E0455"/>
    <w:rsid w:val="008E6283"/>
    <w:rsid w:val="008F3222"/>
    <w:rsid w:val="008F5CCE"/>
    <w:rsid w:val="008F698D"/>
    <w:rsid w:val="00901CE1"/>
    <w:rsid w:val="00905854"/>
    <w:rsid w:val="00907709"/>
    <w:rsid w:val="00910474"/>
    <w:rsid w:val="009169E7"/>
    <w:rsid w:val="009202F4"/>
    <w:rsid w:val="00920C33"/>
    <w:rsid w:val="00923439"/>
    <w:rsid w:val="0092654C"/>
    <w:rsid w:val="00930E7D"/>
    <w:rsid w:val="0093586C"/>
    <w:rsid w:val="0094755D"/>
    <w:rsid w:val="00947DCB"/>
    <w:rsid w:val="00947E77"/>
    <w:rsid w:val="00950C54"/>
    <w:rsid w:val="00961BF4"/>
    <w:rsid w:val="00961C86"/>
    <w:rsid w:val="00974CFE"/>
    <w:rsid w:val="009829A0"/>
    <w:rsid w:val="009839F0"/>
    <w:rsid w:val="00985FCC"/>
    <w:rsid w:val="009A1E2C"/>
    <w:rsid w:val="009A74F2"/>
    <w:rsid w:val="009A7E3D"/>
    <w:rsid w:val="009B2D6C"/>
    <w:rsid w:val="009B64B3"/>
    <w:rsid w:val="009B6AD4"/>
    <w:rsid w:val="009B7AD4"/>
    <w:rsid w:val="009B7C3F"/>
    <w:rsid w:val="009B7EBD"/>
    <w:rsid w:val="009C7FDD"/>
    <w:rsid w:val="009D3623"/>
    <w:rsid w:val="009E280D"/>
    <w:rsid w:val="009E79DE"/>
    <w:rsid w:val="009F0B49"/>
    <w:rsid w:val="009F0BEC"/>
    <w:rsid w:val="009F7B67"/>
    <w:rsid w:val="00A0371D"/>
    <w:rsid w:val="00A0674B"/>
    <w:rsid w:val="00A074EE"/>
    <w:rsid w:val="00A10F3B"/>
    <w:rsid w:val="00A17DB8"/>
    <w:rsid w:val="00A22FF4"/>
    <w:rsid w:val="00A31828"/>
    <w:rsid w:val="00A34106"/>
    <w:rsid w:val="00A34623"/>
    <w:rsid w:val="00A3594B"/>
    <w:rsid w:val="00A42D46"/>
    <w:rsid w:val="00A43B82"/>
    <w:rsid w:val="00A50AD9"/>
    <w:rsid w:val="00A5276A"/>
    <w:rsid w:val="00A571B2"/>
    <w:rsid w:val="00A61C7B"/>
    <w:rsid w:val="00A6481F"/>
    <w:rsid w:val="00A66F2F"/>
    <w:rsid w:val="00A6770C"/>
    <w:rsid w:val="00A742F1"/>
    <w:rsid w:val="00A7527C"/>
    <w:rsid w:val="00A75F1E"/>
    <w:rsid w:val="00A76DC8"/>
    <w:rsid w:val="00A8497F"/>
    <w:rsid w:val="00A85577"/>
    <w:rsid w:val="00A90537"/>
    <w:rsid w:val="00A9058C"/>
    <w:rsid w:val="00A9136B"/>
    <w:rsid w:val="00A9402D"/>
    <w:rsid w:val="00A9423F"/>
    <w:rsid w:val="00A94D90"/>
    <w:rsid w:val="00A96F5E"/>
    <w:rsid w:val="00AA6582"/>
    <w:rsid w:val="00AA723D"/>
    <w:rsid w:val="00AB0CB0"/>
    <w:rsid w:val="00AB1651"/>
    <w:rsid w:val="00AB6DB0"/>
    <w:rsid w:val="00AC72B6"/>
    <w:rsid w:val="00AD1DEF"/>
    <w:rsid w:val="00AD45B3"/>
    <w:rsid w:val="00AD52E3"/>
    <w:rsid w:val="00AD68FF"/>
    <w:rsid w:val="00AD69F2"/>
    <w:rsid w:val="00AD77DA"/>
    <w:rsid w:val="00B02A64"/>
    <w:rsid w:val="00B04A67"/>
    <w:rsid w:val="00B07330"/>
    <w:rsid w:val="00B10207"/>
    <w:rsid w:val="00B20F6D"/>
    <w:rsid w:val="00B21349"/>
    <w:rsid w:val="00B21C25"/>
    <w:rsid w:val="00B25E56"/>
    <w:rsid w:val="00B307CC"/>
    <w:rsid w:val="00B30EE3"/>
    <w:rsid w:val="00B43080"/>
    <w:rsid w:val="00B436E1"/>
    <w:rsid w:val="00B43862"/>
    <w:rsid w:val="00B45B03"/>
    <w:rsid w:val="00B51837"/>
    <w:rsid w:val="00B54862"/>
    <w:rsid w:val="00B564C3"/>
    <w:rsid w:val="00B572B0"/>
    <w:rsid w:val="00B616BF"/>
    <w:rsid w:val="00B66519"/>
    <w:rsid w:val="00B76B03"/>
    <w:rsid w:val="00B7752F"/>
    <w:rsid w:val="00B823BC"/>
    <w:rsid w:val="00B849A3"/>
    <w:rsid w:val="00B9044E"/>
    <w:rsid w:val="00B90BE1"/>
    <w:rsid w:val="00B95F7E"/>
    <w:rsid w:val="00B97585"/>
    <w:rsid w:val="00BA02A4"/>
    <w:rsid w:val="00BA48A3"/>
    <w:rsid w:val="00BA6D05"/>
    <w:rsid w:val="00BA7D52"/>
    <w:rsid w:val="00BB0717"/>
    <w:rsid w:val="00BB0F80"/>
    <w:rsid w:val="00BB18FC"/>
    <w:rsid w:val="00BB1A3C"/>
    <w:rsid w:val="00BB3BDA"/>
    <w:rsid w:val="00BC090C"/>
    <w:rsid w:val="00BC5230"/>
    <w:rsid w:val="00BD1F9B"/>
    <w:rsid w:val="00BD5ABD"/>
    <w:rsid w:val="00BD78DD"/>
    <w:rsid w:val="00BF1EAB"/>
    <w:rsid w:val="00BF252C"/>
    <w:rsid w:val="00BF30E4"/>
    <w:rsid w:val="00C0067F"/>
    <w:rsid w:val="00C03F52"/>
    <w:rsid w:val="00C107BA"/>
    <w:rsid w:val="00C119C4"/>
    <w:rsid w:val="00C14FA0"/>
    <w:rsid w:val="00C16141"/>
    <w:rsid w:val="00C16914"/>
    <w:rsid w:val="00C16C29"/>
    <w:rsid w:val="00C16D1D"/>
    <w:rsid w:val="00C17627"/>
    <w:rsid w:val="00C17CCC"/>
    <w:rsid w:val="00C17DE7"/>
    <w:rsid w:val="00C21472"/>
    <w:rsid w:val="00C219A6"/>
    <w:rsid w:val="00C22345"/>
    <w:rsid w:val="00C23896"/>
    <w:rsid w:val="00C25278"/>
    <w:rsid w:val="00C34D28"/>
    <w:rsid w:val="00C414D9"/>
    <w:rsid w:val="00C44003"/>
    <w:rsid w:val="00C4575F"/>
    <w:rsid w:val="00C53EDA"/>
    <w:rsid w:val="00C55E55"/>
    <w:rsid w:val="00C5613E"/>
    <w:rsid w:val="00C60B31"/>
    <w:rsid w:val="00C62B38"/>
    <w:rsid w:val="00C649A9"/>
    <w:rsid w:val="00C6599F"/>
    <w:rsid w:val="00C72B1B"/>
    <w:rsid w:val="00C753E6"/>
    <w:rsid w:val="00C77476"/>
    <w:rsid w:val="00C8312C"/>
    <w:rsid w:val="00C85373"/>
    <w:rsid w:val="00C86093"/>
    <w:rsid w:val="00C91880"/>
    <w:rsid w:val="00C940A4"/>
    <w:rsid w:val="00CA0787"/>
    <w:rsid w:val="00CA081D"/>
    <w:rsid w:val="00CA0D76"/>
    <w:rsid w:val="00CA2B3E"/>
    <w:rsid w:val="00CA6B8D"/>
    <w:rsid w:val="00CB2851"/>
    <w:rsid w:val="00CB7828"/>
    <w:rsid w:val="00CB7D93"/>
    <w:rsid w:val="00CD3B3E"/>
    <w:rsid w:val="00CE1F47"/>
    <w:rsid w:val="00CE4802"/>
    <w:rsid w:val="00CF59EE"/>
    <w:rsid w:val="00CF5B33"/>
    <w:rsid w:val="00CF6FB8"/>
    <w:rsid w:val="00D004D2"/>
    <w:rsid w:val="00D04F37"/>
    <w:rsid w:val="00D0741D"/>
    <w:rsid w:val="00D12C48"/>
    <w:rsid w:val="00D12F62"/>
    <w:rsid w:val="00D148DA"/>
    <w:rsid w:val="00D1505E"/>
    <w:rsid w:val="00D15EFB"/>
    <w:rsid w:val="00D173E0"/>
    <w:rsid w:val="00D227E4"/>
    <w:rsid w:val="00D233DD"/>
    <w:rsid w:val="00D32B17"/>
    <w:rsid w:val="00D35D7B"/>
    <w:rsid w:val="00D370CB"/>
    <w:rsid w:val="00D40096"/>
    <w:rsid w:val="00D41C85"/>
    <w:rsid w:val="00D42DD6"/>
    <w:rsid w:val="00D4764A"/>
    <w:rsid w:val="00D51BEA"/>
    <w:rsid w:val="00D5452E"/>
    <w:rsid w:val="00D56176"/>
    <w:rsid w:val="00D56697"/>
    <w:rsid w:val="00D57B5E"/>
    <w:rsid w:val="00D60DFF"/>
    <w:rsid w:val="00D71007"/>
    <w:rsid w:val="00D71E91"/>
    <w:rsid w:val="00D73B99"/>
    <w:rsid w:val="00D74F8B"/>
    <w:rsid w:val="00D7565E"/>
    <w:rsid w:val="00D773BB"/>
    <w:rsid w:val="00D83B15"/>
    <w:rsid w:val="00D872B5"/>
    <w:rsid w:val="00D87984"/>
    <w:rsid w:val="00D91C1C"/>
    <w:rsid w:val="00D955B8"/>
    <w:rsid w:val="00D974D0"/>
    <w:rsid w:val="00DA0803"/>
    <w:rsid w:val="00DA151A"/>
    <w:rsid w:val="00DA2960"/>
    <w:rsid w:val="00DA6B59"/>
    <w:rsid w:val="00DB0D5A"/>
    <w:rsid w:val="00DC34A9"/>
    <w:rsid w:val="00DC6D34"/>
    <w:rsid w:val="00DC77D4"/>
    <w:rsid w:val="00DD297A"/>
    <w:rsid w:val="00DD2D45"/>
    <w:rsid w:val="00DD321B"/>
    <w:rsid w:val="00DD633F"/>
    <w:rsid w:val="00DD7081"/>
    <w:rsid w:val="00DD74C0"/>
    <w:rsid w:val="00DE086A"/>
    <w:rsid w:val="00DE273D"/>
    <w:rsid w:val="00DE7882"/>
    <w:rsid w:val="00DF199B"/>
    <w:rsid w:val="00DF19BB"/>
    <w:rsid w:val="00DF1DFD"/>
    <w:rsid w:val="00DF51F8"/>
    <w:rsid w:val="00E01F29"/>
    <w:rsid w:val="00E03A05"/>
    <w:rsid w:val="00E106A2"/>
    <w:rsid w:val="00E10CC0"/>
    <w:rsid w:val="00E12701"/>
    <w:rsid w:val="00E32D9C"/>
    <w:rsid w:val="00E42435"/>
    <w:rsid w:val="00E44DA5"/>
    <w:rsid w:val="00E45CFA"/>
    <w:rsid w:val="00E52895"/>
    <w:rsid w:val="00E5490E"/>
    <w:rsid w:val="00E574C8"/>
    <w:rsid w:val="00E72E84"/>
    <w:rsid w:val="00E74B1D"/>
    <w:rsid w:val="00E75E18"/>
    <w:rsid w:val="00E80F07"/>
    <w:rsid w:val="00E92AD0"/>
    <w:rsid w:val="00E93609"/>
    <w:rsid w:val="00E9757D"/>
    <w:rsid w:val="00EA391B"/>
    <w:rsid w:val="00EA5E58"/>
    <w:rsid w:val="00EA69D8"/>
    <w:rsid w:val="00EB4365"/>
    <w:rsid w:val="00EB58D2"/>
    <w:rsid w:val="00ED00A9"/>
    <w:rsid w:val="00EE1E64"/>
    <w:rsid w:val="00EE51A5"/>
    <w:rsid w:val="00EE57FE"/>
    <w:rsid w:val="00EE6466"/>
    <w:rsid w:val="00EF2957"/>
    <w:rsid w:val="00EF2C52"/>
    <w:rsid w:val="00EF356E"/>
    <w:rsid w:val="00EF4547"/>
    <w:rsid w:val="00EF7FD9"/>
    <w:rsid w:val="00F02FFA"/>
    <w:rsid w:val="00F03702"/>
    <w:rsid w:val="00F05365"/>
    <w:rsid w:val="00F055E5"/>
    <w:rsid w:val="00F07D00"/>
    <w:rsid w:val="00F11475"/>
    <w:rsid w:val="00F136FC"/>
    <w:rsid w:val="00F144CF"/>
    <w:rsid w:val="00F1518A"/>
    <w:rsid w:val="00F20367"/>
    <w:rsid w:val="00F2053B"/>
    <w:rsid w:val="00F2503D"/>
    <w:rsid w:val="00F27DE0"/>
    <w:rsid w:val="00F30661"/>
    <w:rsid w:val="00F30E99"/>
    <w:rsid w:val="00F34F62"/>
    <w:rsid w:val="00F4671F"/>
    <w:rsid w:val="00F52ECD"/>
    <w:rsid w:val="00F57A53"/>
    <w:rsid w:val="00F6342E"/>
    <w:rsid w:val="00F6465B"/>
    <w:rsid w:val="00F658D0"/>
    <w:rsid w:val="00F66B89"/>
    <w:rsid w:val="00F66CA8"/>
    <w:rsid w:val="00F71D45"/>
    <w:rsid w:val="00F75065"/>
    <w:rsid w:val="00F76366"/>
    <w:rsid w:val="00F76651"/>
    <w:rsid w:val="00F7782B"/>
    <w:rsid w:val="00F85ED4"/>
    <w:rsid w:val="00FA5CDF"/>
    <w:rsid w:val="00FB3B94"/>
    <w:rsid w:val="00FC1546"/>
    <w:rsid w:val="00FC1631"/>
    <w:rsid w:val="00FC1819"/>
    <w:rsid w:val="00FC1FA5"/>
    <w:rsid w:val="00FC4E61"/>
    <w:rsid w:val="00FD1159"/>
    <w:rsid w:val="00FE0A89"/>
    <w:rsid w:val="00FE7940"/>
    <w:rsid w:val="00FE7F56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6161C"/>
  <w15:docId w15:val="{25D780C7-6616-4F59-AFA6-DF4B007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5" w:qFormat="1"/>
    <w:lsdException w:name="heading 3" w:uiPriority="7" w:qFormat="1"/>
    <w:lsdException w:name="heading 4" w:uiPriority="7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8" w:unhideWhenUsed="1" w:qFormat="1"/>
    <w:lsdException w:name="List Number" w:semiHidden="1" w:uiPriority="11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1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8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uiPriority="2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24" w:qFormat="1"/>
    <w:lsdException w:name="Intense Emphasis" w:uiPriority="26" w:qFormat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98D"/>
    <w:pPr>
      <w:spacing w:before="120"/>
    </w:pPr>
    <w:rPr>
      <w:rFonts w:ascii="Calibri" w:hAnsi="Calibri" w:cs="Arial"/>
      <w:szCs w:val="19"/>
    </w:rPr>
  </w:style>
  <w:style w:type="paragraph" w:styleId="Heading1">
    <w:name w:val="heading 1"/>
    <w:basedOn w:val="Normal"/>
    <w:next w:val="Normal"/>
    <w:link w:val="Heading1Char"/>
    <w:uiPriority w:val="5"/>
    <w:qFormat/>
    <w:rsid w:val="00852C80"/>
    <w:pPr>
      <w:keepNext/>
      <w:keepLines/>
      <w:tabs>
        <w:tab w:val="left" w:pos="2705"/>
      </w:tabs>
      <w:spacing w:after="240" w:line="520" w:lineRule="exact"/>
      <w:outlineLvl w:val="0"/>
    </w:pPr>
    <w:rPr>
      <w:rFonts w:ascii="Arial" w:eastAsiaTheme="majorEastAsia" w:hAnsi="Arial" w:cstheme="majorBidi"/>
      <w:bCs/>
      <w:color w:val="0069FF" w:themeColor="text2"/>
      <w:spacing w:val="-15"/>
      <w:sz w:val="44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311945"/>
    <w:pPr>
      <w:keepNext/>
      <w:keepLines/>
      <w:spacing w:before="240" w:after="80" w:line="280" w:lineRule="exact"/>
      <w:outlineLvl w:val="1"/>
    </w:pPr>
    <w:rPr>
      <w:rFonts w:ascii="Arial Bold" w:hAnsi="Arial Bold"/>
      <w:b/>
      <w:color w:val="00265F" w:themeColor="text1"/>
      <w:spacing w:val="-4"/>
      <w:sz w:val="28"/>
      <w:szCs w:val="28"/>
    </w:rPr>
  </w:style>
  <w:style w:type="paragraph" w:styleId="Heading3">
    <w:name w:val="heading 3"/>
    <w:next w:val="Normal"/>
    <w:link w:val="Heading3Char"/>
    <w:uiPriority w:val="7"/>
    <w:unhideWhenUsed/>
    <w:qFormat/>
    <w:rsid w:val="00311945"/>
    <w:pPr>
      <w:keepNext/>
      <w:keepLines/>
      <w:spacing w:before="200" w:after="120"/>
      <w:outlineLvl w:val="2"/>
    </w:pPr>
    <w:rPr>
      <w:rFonts w:ascii="Arial" w:hAnsi="Arial" w:cs="Arial"/>
      <w:b/>
      <w:color w:val="E01384" w:themeColor="accent4"/>
    </w:rPr>
  </w:style>
  <w:style w:type="paragraph" w:styleId="Heading4">
    <w:name w:val="heading 4"/>
    <w:next w:val="Normal"/>
    <w:link w:val="Heading4Char"/>
    <w:uiPriority w:val="7"/>
    <w:unhideWhenUsed/>
    <w:qFormat/>
    <w:rsid w:val="00852C80"/>
    <w:pPr>
      <w:keepNext/>
      <w:keepLines/>
      <w:outlineLvl w:val="3"/>
    </w:pPr>
    <w:rPr>
      <w:rFonts w:ascii="Arial" w:hAnsi="Arial" w:cs="Arial"/>
      <w:iCs/>
      <w:color w:val="0069FF" w:themeColor="text2"/>
      <w:sz w:val="20"/>
      <w:szCs w:val="20"/>
    </w:rPr>
  </w:style>
  <w:style w:type="paragraph" w:styleId="Heading5">
    <w:name w:val="heading 5"/>
    <w:aliases w:val="Document Date"/>
    <w:basedOn w:val="Heading3"/>
    <w:next w:val="Normal"/>
    <w:link w:val="Heading5Char"/>
    <w:uiPriority w:val="4"/>
    <w:unhideWhenUsed/>
    <w:qFormat/>
    <w:rsid w:val="0069071A"/>
    <w:pPr>
      <w:spacing w:before="120" w:after="0" w:line="240" w:lineRule="auto"/>
      <w:outlineLvl w:val="4"/>
    </w:pPr>
    <w:rPr>
      <w:color w:val="00265F" w:themeColor="text1"/>
      <w:sz w:val="20"/>
    </w:rPr>
  </w:style>
  <w:style w:type="paragraph" w:styleId="Heading6">
    <w:name w:val="heading 6"/>
    <w:basedOn w:val="ListBullet"/>
    <w:link w:val="Heading6Char"/>
    <w:semiHidden/>
    <w:rsid w:val="00B95F7E"/>
    <w:pPr>
      <w:numPr>
        <w:numId w:val="6"/>
      </w:numPr>
      <w:spacing w:before="0"/>
      <w:ind w:left="454" w:hanging="227"/>
      <w:outlineLvl w:val="5"/>
    </w:pPr>
  </w:style>
  <w:style w:type="paragraph" w:styleId="Heading7">
    <w:name w:val="heading 7"/>
    <w:basedOn w:val="Heading5"/>
    <w:next w:val="Normal"/>
    <w:link w:val="Heading7Char"/>
    <w:uiPriority w:val="16"/>
    <w:semiHidden/>
    <w:rsid w:val="00E01F29"/>
    <w:pPr>
      <w:spacing w:before="360"/>
      <w:outlineLvl w:val="6"/>
    </w:pPr>
    <w:rPr>
      <w:rFonts w:ascii="Calibri" w:hAnsi="Calibri"/>
      <w:i/>
      <w:caps/>
    </w:rPr>
  </w:style>
  <w:style w:type="paragraph" w:styleId="Heading8">
    <w:name w:val="heading 8"/>
    <w:basedOn w:val="ListBullet"/>
    <w:link w:val="Heading8Char"/>
    <w:semiHidden/>
    <w:rsid w:val="00B95F7E"/>
    <w:pPr>
      <w:numPr>
        <w:numId w:val="4"/>
      </w:numPr>
      <w:spacing w:before="0"/>
      <w:ind w:left="681" w:hanging="227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1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914"/>
    <w:rPr>
      <w:rFonts w:ascii="Calibri" w:hAnsi="Calibri" w:cs="Arial"/>
      <w:sz w:val="19"/>
      <w:szCs w:val="19"/>
    </w:rPr>
  </w:style>
  <w:style w:type="paragraph" w:styleId="Footer">
    <w:name w:val="footer"/>
    <w:basedOn w:val="Normal"/>
    <w:link w:val="FooterChar"/>
    <w:uiPriority w:val="15"/>
    <w:qFormat/>
    <w:rsid w:val="007F4DC7"/>
    <w:pPr>
      <w:tabs>
        <w:tab w:val="center" w:pos="4513"/>
        <w:tab w:val="right" w:pos="9026"/>
      </w:tabs>
      <w:spacing w:after="0" w:line="240" w:lineRule="auto"/>
      <w:jc w:val="right"/>
    </w:pPr>
    <w:rPr>
      <w:caps/>
      <w:noProof/>
      <w:color w:val="00265F" w:themeColor="text1"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15"/>
    <w:rsid w:val="007F4DC7"/>
    <w:rPr>
      <w:rFonts w:ascii="Calibri" w:hAnsi="Calibri" w:cs="Arial"/>
      <w:caps/>
      <w:noProof/>
      <w:color w:val="00265F" w:themeColor="text1"/>
      <w:sz w:val="16"/>
      <w:szCs w:val="18"/>
    </w:rPr>
  </w:style>
  <w:style w:type="paragraph" w:styleId="ListParagraph">
    <w:name w:val="List Paragraph"/>
    <w:basedOn w:val="Normal"/>
    <w:link w:val="ListParagraphChar"/>
    <w:uiPriority w:val="10"/>
    <w:rsid w:val="00D004D2"/>
    <w:pPr>
      <w:numPr>
        <w:numId w:val="14"/>
      </w:numPr>
      <w:spacing w:after="120" w:line="288" w:lineRule="auto"/>
      <w:contextualSpacing/>
    </w:pPr>
  </w:style>
  <w:style w:type="paragraph" w:styleId="BodyTextIndent">
    <w:name w:val="Body Text Indent"/>
    <w:basedOn w:val="Normal"/>
    <w:link w:val="BodyTextIndentChar"/>
    <w:semiHidden/>
    <w:rsid w:val="009E79DE"/>
    <w:pPr>
      <w:widowControl w:val="0"/>
      <w:spacing w:line="24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1591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Spacing"/>
    <w:link w:val="FootnoteTextChar"/>
    <w:uiPriority w:val="15"/>
    <w:qFormat/>
    <w:rsid w:val="00B45B03"/>
    <w:pPr>
      <w:spacing w:before="120" w:after="0"/>
    </w:pPr>
  </w:style>
  <w:style w:type="character" w:customStyle="1" w:styleId="FootnoteTextChar">
    <w:name w:val="Footnote Text Char"/>
    <w:basedOn w:val="DefaultParagraphFont"/>
    <w:link w:val="FootnoteText"/>
    <w:uiPriority w:val="15"/>
    <w:rsid w:val="00B45B03"/>
    <w:rPr>
      <w:rFonts w:ascii="Calibri" w:eastAsia="Times New Roman" w:hAnsi="Calibri" w:cs="Arial"/>
      <w:snapToGrid w:val="0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15"/>
    <w:rsid w:val="00B45B03"/>
    <w:rPr>
      <w:rFonts w:ascii="Calibri" w:hAnsi="Calibri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7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79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914"/>
    <w:rPr>
      <w:rFonts w:ascii="Calibri" w:hAnsi="Calibri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5"/>
    <w:rsid w:val="00852C80"/>
    <w:rPr>
      <w:rFonts w:ascii="Arial" w:eastAsiaTheme="majorEastAsia" w:hAnsi="Arial" w:cstheme="majorBidi"/>
      <w:bCs/>
      <w:color w:val="0069FF" w:themeColor="text2"/>
      <w:spacing w:val="-15"/>
      <w:sz w:val="44"/>
      <w:szCs w:val="19"/>
    </w:rPr>
  </w:style>
  <w:style w:type="character" w:customStyle="1" w:styleId="Heading2Char">
    <w:name w:val="Heading 2 Char"/>
    <w:basedOn w:val="DefaultParagraphFont"/>
    <w:link w:val="Heading2"/>
    <w:uiPriority w:val="6"/>
    <w:rsid w:val="00311945"/>
    <w:rPr>
      <w:rFonts w:ascii="Arial Bold" w:hAnsi="Arial Bold" w:cs="Arial"/>
      <w:b/>
      <w:color w:val="00265F" w:themeColor="text1"/>
      <w:spacing w:val="-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311945"/>
    <w:rPr>
      <w:rFonts w:ascii="Arial" w:hAnsi="Arial" w:cs="Arial"/>
      <w:b/>
      <w:color w:val="E01384" w:themeColor="accent4"/>
    </w:rPr>
  </w:style>
  <w:style w:type="character" w:customStyle="1" w:styleId="Heading4Char">
    <w:name w:val="Heading 4 Char"/>
    <w:basedOn w:val="DefaultParagraphFont"/>
    <w:link w:val="Heading4"/>
    <w:uiPriority w:val="7"/>
    <w:rsid w:val="00852C80"/>
    <w:rPr>
      <w:rFonts w:ascii="Arial" w:hAnsi="Arial" w:cs="Arial"/>
      <w:iCs/>
      <w:color w:val="0069FF" w:themeColor="text2"/>
      <w:sz w:val="20"/>
      <w:szCs w:val="20"/>
    </w:rPr>
  </w:style>
  <w:style w:type="character" w:customStyle="1" w:styleId="Heading5Char">
    <w:name w:val="Heading 5 Char"/>
    <w:aliases w:val="Document Date Char"/>
    <w:basedOn w:val="DefaultParagraphFont"/>
    <w:link w:val="Heading5"/>
    <w:uiPriority w:val="4"/>
    <w:rsid w:val="0069071A"/>
    <w:rPr>
      <w:rFonts w:ascii="Arial" w:hAnsi="Arial" w:cs="Arial"/>
      <w:b/>
      <w:color w:val="00265F" w:themeColor="text1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515914"/>
    <w:rPr>
      <w:rFonts w:ascii="Calibri" w:hAnsi="Calibri" w:cs="Arial"/>
      <w:sz w:val="19"/>
      <w:szCs w:val="19"/>
    </w:rPr>
  </w:style>
  <w:style w:type="character" w:customStyle="1" w:styleId="Heading7Char">
    <w:name w:val="Heading 7 Char"/>
    <w:basedOn w:val="DefaultParagraphFont"/>
    <w:link w:val="Heading7"/>
    <w:uiPriority w:val="16"/>
    <w:semiHidden/>
    <w:rsid w:val="00C16D1D"/>
    <w:rPr>
      <w:rFonts w:ascii="Calibri" w:hAnsi="Calibri" w:cs="Arial"/>
      <w:b/>
      <w:i/>
      <w:color w:val="0069FF" w:themeColor="text2"/>
      <w:spacing w:val="-6"/>
      <w:sz w:val="18"/>
      <w:szCs w:val="19"/>
    </w:rPr>
  </w:style>
  <w:style w:type="paragraph" w:styleId="Subtitle">
    <w:name w:val="Subtitle"/>
    <w:aliases w:val="Dotted Line"/>
    <w:basedOn w:val="Normal"/>
    <w:next w:val="Normal"/>
    <w:link w:val="SubtitleChar"/>
    <w:semiHidden/>
    <w:rsid w:val="008358A7"/>
    <w:rPr>
      <w:b/>
      <w:color w:val="00A0AF"/>
    </w:rPr>
  </w:style>
  <w:style w:type="character" w:customStyle="1" w:styleId="SubtitleChar">
    <w:name w:val="Subtitle Char"/>
    <w:aliases w:val="Dotted Line Char"/>
    <w:basedOn w:val="DefaultParagraphFont"/>
    <w:link w:val="Subtitle"/>
    <w:semiHidden/>
    <w:rsid w:val="00C16D1D"/>
    <w:rPr>
      <w:rFonts w:ascii="Calibri" w:hAnsi="Calibri" w:cs="Arial"/>
      <w:b/>
      <w:color w:val="00A0AF"/>
      <w:sz w:val="19"/>
      <w:szCs w:val="19"/>
    </w:rPr>
  </w:style>
  <w:style w:type="character" w:styleId="SubtleEmphasis">
    <w:name w:val="Subtle Emphasis"/>
    <w:aliases w:val="Status Green"/>
    <w:uiPriority w:val="24"/>
    <w:qFormat/>
    <w:rsid w:val="00822695"/>
    <w:rPr>
      <w:rFonts w:ascii="Calibri" w:hAnsi="Calibri"/>
      <w:color w:val="7AC143"/>
      <w:sz w:val="48"/>
      <w:szCs w:val="48"/>
    </w:rPr>
  </w:style>
  <w:style w:type="character" w:styleId="Emphasis">
    <w:name w:val="Emphasis"/>
    <w:aliases w:val="Status Orange"/>
    <w:basedOn w:val="SubtleEmphasis"/>
    <w:uiPriority w:val="25"/>
    <w:qFormat/>
    <w:rsid w:val="00822695"/>
    <w:rPr>
      <w:rFonts w:ascii="Calibri" w:hAnsi="Calibri"/>
      <w:color w:val="F7941E"/>
      <w:sz w:val="48"/>
      <w:szCs w:val="48"/>
    </w:rPr>
  </w:style>
  <w:style w:type="character" w:styleId="IntenseEmphasis">
    <w:name w:val="Intense Emphasis"/>
    <w:aliases w:val="Status Red"/>
    <w:basedOn w:val="SubtleEmphasis"/>
    <w:uiPriority w:val="26"/>
    <w:qFormat/>
    <w:rsid w:val="00822695"/>
    <w:rPr>
      <w:rFonts w:ascii="Calibri" w:hAnsi="Calibri"/>
      <w:color w:val="ED1C24"/>
      <w:sz w:val="48"/>
      <w:szCs w:val="48"/>
    </w:rPr>
  </w:style>
  <w:style w:type="paragraph" w:styleId="NoSpacing">
    <w:name w:val="No Spacing"/>
    <w:uiPriority w:val="15"/>
    <w:semiHidden/>
    <w:rsid w:val="00B45B03"/>
    <w:rPr>
      <w:rFonts w:ascii="Calibri" w:eastAsia="Times New Roman" w:hAnsi="Calibri" w:cs="Arial"/>
      <w:snapToGrid w:val="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515914"/>
    <w:rPr>
      <w:rFonts w:ascii="Calibri" w:hAnsi="Calibri" w:cs="Arial"/>
      <w:sz w:val="19"/>
      <w:szCs w:val="19"/>
    </w:rPr>
  </w:style>
  <w:style w:type="paragraph" w:styleId="BodyText">
    <w:name w:val="Body Text"/>
    <w:basedOn w:val="Normal"/>
    <w:link w:val="BodyTextChar"/>
    <w:semiHidden/>
    <w:rsid w:val="00C8312C"/>
  </w:style>
  <w:style w:type="character" w:customStyle="1" w:styleId="BodyTextChar">
    <w:name w:val="Body Text Char"/>
    <w:basedOn w:val="DefaultParagraphFont"/>
    <w:link w:val="BodyText"/>
    <w:semiHidden/>
    <w:rsid w:val="00515914"/>
    <w:rPr>
      <w:rFonts w:ascii="Calibri" w:hAnsi="Calibri" w:cs="Arial"/>
      <w:sz w:val="19"/>
      <w:szCs w:val="19"/>
    </w:rPr>
  </w:style>
  <w:style w:type="paragraph" w:styleId="ListBullet">
    <w:name w:val="List Bullet"/>
    <w:aliases w:val="Bullets 1"/>
    <w:basedOn w:val="ListParagraph"/>
    <w:uiPriority w:val="8"/>
    <w:qFormat/>
    <w:rsid w:val="00E74B1D"/>
    <w:pPr>
      <w:numPr>
        <w:numId w:val="10"/>
      </w:numPr>
      <w:spacing w:before="60" w:after="60" w:line="276" w:lineRule="auto"/>
      <w:contextualSpacing w:val="0"/>
    </w:pPr>
  </w:style>
  <w:style w:type="numbering" w:customStyle="1" w:styleId="Numbers">
    <w:name w:val="Numbers"/>
    <w:uiPriority w:val="99"/>
    <w:rsid w:val="00E12701"/>
    <w:pPr>
      <w:numPr>
        <w:numId w:val="9"/>
      </w:numPr>
    </w:pPr>
  </w:style>
  <w:style w:type="paragraph" w:styleId="TOCHeading">
    <w:name w:val="TOC Heading"/>
    <w:aliases w:val="Content Heading"/>
    <w:basedOn w:val="Heading1"/>
    <w:next w:val="Normal"/>
    <w:uiPriority w:val="27"/>
    <w:semiHidden/>
    <w:rsid w:val="00EE6466"/>
    <w:pPr>
      <w:outlineLvl w:val="9"/>
    </w:pPr>
    <w:rPr>
      <w:bCs w:val="0"/>
      <w:color w:val="004EBF" w:themeColor="accent1" w:themeShade="BF"/>
    </w:rPr>
  </w:style>
  <w:style w:type="paragraph" w:styleId="TOC2">
    <w:name w:val="toc 2"/>
    <w:aliases w:val="Contents 2"/>
    <w:basedOn w:val="Heading3"/>
    <w:next w:val="Normal"/>
    <w:uiPriority w:val="39"/>
    <w:qFormat/>
    <w:rsid w:val="002C3244"/>
    <w:pPr>
      <w:tabs>
        <w:tab w:val="right" w:pos="9628"/>
      </w:tabs>
      <w:spacing w:before="120" w:after="100"/>
      <w:ind w:left="284"/>
    </w:pPr>
    <w:rPr>
      <w:noProof/>
      <w:szCs w:val="24"/>
    </w:rPr>
  </w:style>
  <w:style w:type="paragraph" w:styleId="TOC3">
    <w:name w:val="toc 3"/>
    <w:aliases w:val="Contents 3"/>
    <w:basedOn w:val="Normal"/>
    <w:next w:val="Normal"/>
    <w:uiPriority w:val="39"/>
    <w:qFormat/>
    <w:rsid w:val="002C3244"/>
    <w:pPr>
      <w:tabs>
        <w:tab w:val="right" w:pos="9628"/>
      </w:tabs>
      <w:spacing w:after="100"/>
      <w:ind w:left="567"/>
    </w:pPr>
    <w:rPr>
      <w:noProof/>
      <w:color w:val="00265F" w:themeColor="text1"/>
    </w:rPr>
  </w:style>
  <w:style w:type="character" w:styleId="Hyperlink">
    <w:name w:val="Hyperlink"/>
    <w:basedOn w:val="DefaultParagraphFont"/>
    <w:uiPriority w:val="99"/>
    <w:unhideWhenUsed/>
    <w:rsid w:val="008B77D9"/>
    <w:rPr>
      <w:b/>
      <w:color w:val="0069FF" w:themeColor="hyperlink"/>
      <w:u w:val="single" w:color="004EBF" w:themeColor="text2" w:themeShade="BF"/>
    </w:rPr>
  </w:style>
  <w:style w:type="paragraph" w:customStyle="1" w:styleId="DocumentSubheading">
    <w:name w:val="Document Subheading"/>
    <w:basedOn w:val="DocumentHeading"/>
    <w:link w:val="DocumentSubheadingChar"/>
    <w:uiPriority w:val="1"/>
    <w:rsid w:val="003C2153"/>
    <w:rPr>
      <w:rFonts w:cstheme="minorHAnsi"/>
      <w:b w:val="0"/>
      <w:szCs w:val="60"/>
    </w:rPr>
  </w:style>
  <w:style w:type="paragraph" w:customStyle="1" w:styleId="DocumentHeading">
    <w:name w:val="Document Heading"/>
    <w:basedOn w:val="Normal"/>
    <w:next w:val="DocumentSubheading"/>
    <w:link w:val="DocumentHeadingChar"/>
    <w:uiPriority w:val="1"/>
    <w:rsid w:val="003C2153"/>
    <w:pPr>
      <w:suppressAutoHyphens/>
      <w:spacing w:after="0" w:line="640" w:lineRule="exact"/>
    </w:pPr>
    <w:rPr>
      <w:b/>
      <w:color w:val="0069FF" w:themeColor="text2"/>
      <w:spacing w:val="-20"/>
      <w:sz w:val="72"/>
      <w:szCs w:val="100"/>
    </w:rPr>
  </w:style>
  <w:style w:type="character" w:customStyle="1" w:styleId="DocumentSubheadingChar">
    <w:name w:val="Document Subheading Char"/>
    <w:basedOn w:val="Heading2Char"/>
    <w:link w:val="DocumentSubheading"/>
    <w:uiPriority w:val="1"/>
    <w:rsid w:val="003C2153"/>
    <w:rPr>
      <w:rFonts w:ascii="Calibri" w:hAnsi="Calibri" w:cstheme="minorHAnsi"/>
      <w:b w:val="0"/>
      <w:color w:val="0069FF" w:themeColor="text2"/>
      <w:spacing w:val="-20"/>
      <w:sz w:val="72"/>
      <w:szCs w:val="60"/>
    </w:rPr>
  </w:style>
  <w:style w:type="paragraph" w:styleId="TOC1">
    <w:name w:val="toc 1"/>
    <w:aliases w:val="Contents 1"/>
    <w:basedOn w:val="Heading2"/>
    <w:next w:val="Normal"/>
    <w:uiPriority w:val="39"/>
    <w:qFormat/>
    <w:rsid w:val="002C3244"/>
    <w:pPr>
      <w:tabs>
        <w:tab w:val="right" w:pos="9628"/>
      </w:tabs>
      <w:spacing w:after="100"/>
    </w:pPr>
    <w:rPr>
      <w:noProof/>
      <w:spacing w:val="-6"/>
    </w:rPr>
  </w:style>
  <w:style w:type="character" w:customStyle="1" w:styleId="DocumentHeadingChar">
    <w:name w:val="Document Heading Char"/>
    <w:basedOn w:val="Heading2Char"/>
    <w:link w:val="DocumentHeading"/>
    <w:uiPriority w:val="1"/>
    <w:rsid w:val="003C2153"/>
    <w:rPr>
      <w:rFonts w:ascii="Calibri" w:hAnsi="Calibri" w:cs="Arial"/>
      <w:b/>
      <w:color w:val="0069FF" w:themeColor="text2"/>
      <w:spacing w:val="-20"/>
      <w:sz w:val="72"/>
      <w:szCs w:val="100"/>
    </w:rPr>
  </w:style>
  <w:style w:type="paragraph" w:styleId="BodyTextIndent2">
    <w:name w:val="Body Text Indent 2"/>
    <w:basedOn w:val="Normal"/>
    <w:link w:val="BodyTextIndent2Char"/>
    <w:semiHidden/>
    <w:rsid w:val="00434AD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15914"/>
    <w:rPr>
      <w:rFonts w:ascii="Calibri" w:hAnsi="Calibri" w:cs="Arial"/>
      <w:sz w:val="19"/>
      <w:szCs w:val="19"/>
    </w:rPr>
  </w:style>
  <w:style w:type="paragraph" w:styleId="ListContinue3">
    <w:name w:val="List Continue 3"/>
    <w:basedOn w:val="Normal"/>
    <w:semiHidden/>
    <w:rsid w:val="00434AD4"/>
    <w:pPr>
      <w:ind w:left="849"/>
      <w:contextualSpacing/>
    </w:pPr>
  </w:style>
  <w:style w:type="paragraph" w:styleId="TOC4">
    <w:name w:val="toc 4"/>
    <w:basedOn w:val="Normal"/>
    <w:next w:val="Normal"/>
    <w:autoRedefine/>
    <w:semiHidden/>
    <w:rsid w:val="00434AD4"/>
    <w:pPr>
      <w:spacing w:after="100"/>
      <w:ind w:left="570"/>
    </w:pPr>
  </w:style>
  <w:style w:type="paragraph" w:styleId="TOAHeading">
    <w:name w:val="toa heading"/>
    <w:basedOn w:val="Normal"/>
    <w:next w:val="Normal"/>
    <w:semiHidden/>
    <w:rsid w:val="00434AD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434AD4"/>
    <w:pPr>
      <w:spacing w:after="100"/>
      <w:ind w:left="1330"/>
    </w:pPr>
  </w:style>
  <w:style w:type="paragraph" w:styleId="TOC7">
    <w:name w:val="toc 7"/>
    <w:basedOn w:val="Normal"/>
    <w:next w:val="Normal"/>
    <w:autoRedefine/>
    <w:semiHidden/>
    <w:rsid w:val="00434AD4"/>
    <w:pPr>
      <w:spacing w:after="100"/>
      <w:ind w:left="1140"/>
    </w:pPr>
  </w:style>
  <w:style w:type="paragraph" w:styleId="TOC6">
    <w:name w:val="toc 6"/>
    <w:basedOn w:val="Normal"/>
    <w:next w:val="Normal"/>
    <w:autoRedefine/>
    <w:semiHidden/>
    <w:rsid w:val="00434AD4"/>
    <w:pPr>
      <w:spacing w:after="100"/>
      <w:ind w:left="950"/>
    </w:pPr>
  </w:style>
  <w:style w:type="table" w:customStyle="1" w:styleId="ENZTableStyle">
    <w:name w:val="ENZ Table Style"/>
    <w:basedOn w:val="TableNormal"/>
    <w:uiPriority w:val="99"/>
    <w:qFormat/>
    <w:rsid w:val="00EE1E64"/>
    <w:pPr>
      <w:spacing w:before="60" w:after="60"/>
    </w:pPr>
    <w:rPr>
      <w:rFonts w:ascii="Calibri" w:hAnsi="Calibri"/>
      <w:color w:val="00265F" w:themeColor="text1"/>
      <w:sz w:val="20"/>
    </w:rPr>
    <w:tblPr>
      <w:tblStyleRowBandSize w:val="1"/>
      <w:tblStyleColBandSize w:val="1"/>
      <w:tblBorders>
        <w:top w:val="single" w:sz="4" w:space="0" w:color="00265F" w:themeColor="text1"/>
        <w:left w:val="single" w:sz="4" w:space="0" w:color="00265F" w:themeColor="text1"/>
        <w:bottom w:val="single" w:sz="4" w:space="0" w:color="00265F" w:themeColor="text1"/>
        <w:right w:val="single" w:sz="4" w:space="0" w:color="00265F" w:themeColor="text1"/>
        <w:insideH w:val="single" w:sz="4" w:space="0" w:color="00265F" w:themeColor="text1"/>
      </w:tblBorders>
      <w:tblCellMar>
        <w:top w:w="108" w:type="dxa"/>
        <w:bottom w:w="74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60" w:afterAutospacing="0" w:line="276" w:lineRule="auto"/>
      </w:pPr>
      <w:rPr>
        <w:rFonts w:ascii="Calibri" w:hAnsi="Calibri"/>
        <w:b/>
        <w:i w:val="0"/>
        <w:caps w:val="0"/>
        <w:smallCaps w:val="0"/>
        <w:color w:val="FFFFFF" w:themeColor="background1"/>
        <w:sz w:val="21"/>
      </w:rPr>
      <w:tblPr/>
      <w:tcPr>
        <w:tcBorders>
          <w:top w:val="single" w:sz="4" w:space="0" w:color="0069FF" w:themeColor="text2"/>
          <w:left w:val="single" w:sz="4" w:space="0" w:color="0069FF" w:themeColor="text2"/>
          <w:bottom w:val="single" w:sz="4" w:space="0" w:color="0069FF" w:themeColor="text2"/>
          <w:right w:val="single" w:sz="4" w:space="0" w:color="0069FF" w:themeColor="text2"/>
          <w:insideH w:val="nil"/>
        </w:tcBorders>
        <w:shd w:val="clear" w:color="auto" w:fill="0069FF" w:themeFill="text2"/>
      </w:tcPr>
    </w:tblStylePr>
    <w:tblStylePr w:type="lastRow">
      <w:rPr>
        <w:b/>
        <w:caps w:val="0"/>
        <w:smallCaps w:val="0"/>
        <w:color w:val="00265F" w:themeColor="text1"/>
      </w:rPr>
      <w:tblPr/>
      <w:tcPr>
        <w:tcBorders>
          <w:top w:val="nil"/>
          <w:left w:val="single" w:sz="4" w:space="0" w:color="00265F" w:themeColor="text1"/>
          <w:bottom w:val="single" w:sz="4" w:space="0" w:color="00265F" w:themeColor="text1"/>
          <w:right w:val="single" w:sz="4" w:space="0" w:color="00265F" w:themeColor="tex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</w:pPr>
      <w:rPr>
        <w:b/>
        <w:caps w:val="0"/>
        <w:smallCaps w:val="0"/>
        <w:color w:val="00265F" w:themeColor="text1"/>
      </w:rPr>
      <w:tblPr/>
      <w:tcPr>
        <w:tcBorders>
          <w:left w:val="single" w:sz="4" w:space="0" w:color="00265F" w:themeColor="text1"/>
          <w:right w:val="nil"/>
        </w:tcBorders>
        <w:shd w:val="clear" w:color="auto" w:fill="auto"/>
      </w:tcPr>
    </w:tblStylePr>
    <w:tblStylePr w:type="lastCol">
      <w:rPr>
        <w:rFonts w:asciiTheme="minorHAnsi" w:hAnsiTheme="minorHAnsi"/>
        <w:b/>
        <w:i w:val="0"/>
        <w:caps w:val="0"/>
        <w:smallCaps w:val="0"/>
        <w:color w:val="00265F" w:themeColor="text1"/>
      </w:rPr>
      <w:tblPr/>
      <w:tcPr>
        <w:tcBorders>
          <w:right w:val="single" w:sz="4" w:space="0" w:color="00265F" w:themeColor="text1"/>
        </w:tcBorders>
        <w:shd w:val="clear" w:color="auto" w:fill="auto"/>
      </w:tcPr>
    </w:tblStylePr>
    <w:tblStylePr w:type="band1Horz">
      <w:pPr>
        <w:wordWrap/>
        <w:spacing w:beforeLines="0" w:afterLines="0" w:line="276" w:lineRule="auto"/>
      </w:pPr>
      <w:rPr>
        <w:rFonts w:ascii="Calibri" w:hAnsi="Calibri"/>
        <w:color w:val="00265F" w:themeColor="text1"/>
        <w:sz w:val="21"/>
      </w:rPr>
      <w:tblPr/>
      <w:tcPr>
        <w:tcBorders>
          <w:bottom w:val="single" w:sz="4" w:space="0" w:color="00265F" w:themeColor="text1"/>
        </w:tcBorders>
        <w:shd w:val="clear" w:color="auto" w:fill="auto"/>
      </w:tcPr>
    </w:tblStylePr>
    <w:tblStylePr w:type="band2Horz">
      <w:pPr>
        <w:wordWrap/>
        <w:spacing w:beforeLines="0" w:afterLines="0" w:line="276" w:lineRule="auto"/>
      </w:pPr>
      <w:rPr>
        <w:rFonts w:ascii="Calibri" w:hAnsi="Calibri"/>
        <w:color w:val="00265F" w:themeColor="text1"/>
        <w:sz w:val="21"/>
      </w:rPr>
      <w:tblPr/>
      <w:tcPr>
        <w:tcBorders>
          <w:bottom w:val="single" w:sz="4" w:space="0" w:color="00265F" w:themeColor="text1"/>
        </w:tcBorders>
        <w:shd w:val="clear" w:color="auto" w:fill="auto"/>
      </w:tcPr>
    </w:tblStylePr>
  </w:style>
  <w:style w:type="paragraph" w:styleId="BodyText2">
    <w:name w:val="Body Text 2"/>
    <w:aliases w:val="Table Body Text"/>
    <w:link w:val="BodyText2Char"/>
    <w:uiPriority w:val="18"/>
    <w:qFormat/>
    <w:rsid w:val="004C4EF3"/>
    <w:pPr>
      <w:spacing w:before="60" w:after="60"/>
    </w:pPr>
    <w:rPr>
      <w:rFonts w:ascii="Calibri" w:hAnsi="Calibri" w:cs="Arial"/>
      <w:color w:val="000000"/>
      <w:sz w:val="21"/>
      <w:szCs w:val="19"/>
    </w:rPr>
  </w:style>
  <w:style w:type="character" w:customStyle="1" w:styleId="BodyText2Char">
    <w:name w:val="Body Text 2 Char"/>
    <w:aliases w:val="Table Body Text Char"/>
    <w:basedOn w:val="DefaultParagraphFont"/>
    <w:link w:val="BodyText2"/>
    <w:uiPriority w:val="18"/>
    <w:rsid w:val="004C4EF3"/>
    <w:rPr>
      <w:rFonts w:ascii="Calibri" w:hAnsi="Calibri" w:cs="Arial"/>
      <w:color w:val="000000"/>
      <w:sz w:val="21"/>
      <w:szCs w:val="19"/>
    </w:rPr>
  </w:style>
  <w:style w:type="paragraph" w:styleId="ListNumber2">
    <w:name w:val="List Number 2"/>
    <w:aliases w:val="Numbers 2"/>
    <w:basedOn w:val="ListParagraph"/>
    <w:uiPriority w:val="12"/>
    <w:qFormat/>
    <w:rsid w:val="00E74B1D"/>
    <w:pPr>
      <w:numPr>
        <w:ilvl w:val="1"/>
        <w:numId w:val="15"/>
      </w:numPr>
      <w:spacing w:before="60" w:after="60" w:line="276" w:lineRule="auto"/>
      <w:contextualSpacing w:val="0"/>
    </w:pPr>
  </w:style>
  <w:style w:type="paragraph" w:styleId="ListNumber3">
    <w:name w:val="List Number 3"/>
    <w:aliases w:val="Numbers 3"/>
    <w:basedOn w:val="ListParagraph"/>
    <w:autoRedefine/>
    <w:uiPriority w:val="12"/>
    <w:qFormat/>
    <w:rsid w:val="00E74B1D"/>
    <w:pPr>
      <w:numPr>
        <w:ilvl w:val="2"/>
        <w:numId w:val="15"/>
      </w:numPr>
      <w:spacing w:before="60" w:after="60" w:line="276" w:lineRule="auto"/>
      <w:contextualSpacing w:val="0"/>
    </w:pPr>
  </w:style>
  <w:style w:type="paragraph" w:styleId="ListNumber">
    <w:name w:val="List Number"/>
    <w:aliases w:val="Numbers 1"/>
    <w:basedOn w:val="ListParagraph"/>
    <w:next w:val="ListContinue"/>
    <w:link w:val="ListNumberChar"/>
    <w:uiPriority w:val="11"/>
    <w:qFormat/>
    <w:rsid w:val="00E74B1D"/>
    <w:pPr>
      <w:numPr>
        <w:numId w:val="15"/>
      </w:numPr>
      <w:spacing w:before="60" w:after="60" w:line="276" w:lineRule="auto"/>
      <w:contextualSpacing w:val="0"/>
    </w:pPr>
  </w:style>
  <w:style w:type="table" w:styleId="ColorfulList-Accent3">
    <w:name w:val="Colorful List Accent 3"/>
    <w:basedOn w:val="TableNormal"/>
    <w:rsid w:val="00C649A9"/>
    <w:pPr>
      <w:spacing w:after="0" w:line="240" w:lineRule="auto"/>
    </w:pPr>
    <w:rPr>
      <w:color w:val="00265F" w:themeColor="text1"/>
    </w:rPr>
    <w:tblPr>
      <w:tblStyleRowBandSize w:val="1"/>
      <w:tblStyleColBandSize w:val="1"/>
    </w:tblPr>
    <w:tcPr>
      <w:shd w:val="clear" w:color="auto" w:fill="EA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0F69" w:themeFill="accent4" w:themeFillShade="CC"/>
      </w:tcPr>
    </w:tblStylePr>
    <w:tblStylePr w:type="lastRow">
      <w:rPr>
        <w:b/>
        <w:bCs/>
        <w:color w:val="B30F69" w:themeColor="accent4" w:themeShade="CC"/>
      </w:rPr>
      <w:tblPr/>
      <w:tcPr>
        <w:tcBorders>
          <w:top w:val="single" w:sz="12" w:space="0" w:color="00265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CF" w:themeFill="accent3" w:themeFillTint="3F"/>
      </w:tcPr>
    </w:tblStylePr>
    <w:tblStylePr w:type="band1Horz">
      <w:tblPr/>
      <w:tcPr>
        <w:shd w:val="clear" w:color="auto" w:fill="D4F1D8" w:themeFill="accent3" w:themeFillTint="33"/>
      </w:tcPr>
    </w:tblStylePr>
  </w:style>
  <w:style w:type="paragraph" w:styleId="BodyText3">
    <w:name w:val="Body Text 3"/>
    <w:aliases w:val="Pull Out Quote"/>
    <w:basedOn w:val="Normal"/>
    <w:link w:val="BodyText3Char"/>
    <w:uiPriority w:val="14"/>
    <w:rsid w:val="00A96F5E"/>
    <w:rPr>
      <w:b/>
      <w:i/>
      <w:color w:val="0069FF" w:themeColor="text2"/>
    </w:rPr>
  </w:style>
  <w:style w:type="character" w:customStyle="1" w:styleId="BodyText3Char">
    <w:name w:val="Body Text 3 Char"/>
    <w:aliases w:val="Pull Out Quote Char"/>
    <w:basedOn w:val="DefaultParagraphFont"/>
    <w:link w:val="BodyText3"/>
    <w:uiPriority w:val="14"/>
    <w:rsid w:val="009202F4"/>
    <w:rPr>
      <w:rFonts w:ascii="Calibri" w:hAnsi="Calibri" w:cs="Arial"/>
      <w:b/>
      <w:i/>
      <w:color w:val="0069FF" w:themeColor="text2"/>
      <w:sz w:val="19"/>
      <w:szCs w:val="19"/>
    </w:rPr>
  </w:style>
  <w:style w:type="paragraph" w:styleId="NormalWeb">
    <w:name w:val="Normal (Web)"/>
    <w:basedOn w:val="Normal"/>
    <w:uiPriority w:val="99"/>
    <w:semiHidden/>
    <w:rsid w:val="00A9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Caption">
    <w:name w:val="caption"/>
    <w:basedOn w:val="Normal"/>
    <w:next w:val="Normal"/>
    <w:uiPriority w:val="13"/>
    <w:qFormat/>
    <w:rsid w:val="00093555"/>
    <w:rPr>
      <w:i/>
      <w:color w:val="0069FF" w:themeColor="text2"/>
      <w:sz w:val="18"/>
    </w:rPr>
  </w:style>
  <w:style w:type="table" w:styleId="TableGrid">
    <w:name w:val="Table Grid"/>
    <w:basedOn w:val="TableNormal"/>
    <w:rsid w:val="009A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aliases w:val="Bullets 2"/>
    <w:basedOn w:val="ListBullet"/>
    <w:uiPriority w:val="9"/>
    <w:qFormat/>
    <w:rsid w:val="008F698D"/>
    <w:pPr>
      <w:numPr>
        <w:ilvl w:val="1"/>
      </w:numPr>
    </w:pPr>
  </w:style>
  <w:style w:type="paragraph" w:styleId="ListBullet3">
    <w:name w:val="List Bullet 3"/>
    <w:aliases w:val="Bullets 3"/>
    <w:basedOn w:val="ListBullet"/>
    <w:uiPriority w:val="10"/>
    <w:qFormat/>
    <w:rsid w:val="008F698D"/>
    <w:pPr>
      <w:numPr>
        <w:ilvl w:val="2"/>
      </w:numPr>
      <w:ind w:left="1071" w:hanging="357"/>
    </w:pPr>
  </w:style>
  <w:style w:type="paragraph" w:styleId="ListBullet4">
    <w:name w:val="List Bullet 4"/>
    <w:basedOn w:val="Normal"/>
    <w:semiHidden/>
    <w:rsid w:val="00A9423F"/>
    <w:pPr>
      <w:numPr>
        <w:numId w:val="1"/>
      </w:numPr>
      <w:contextualSpacing/>
    </w:pPr>
  </w:style>
  <w:style w:type="paragraph" w:styleId="ListBullet5">
    <w:name w:val="List Bullet 5"/>
    <w:basedOn w:val="Normal"/>
    <w:semiHidden/>
    <w:rsid w:val="00A9423F"/>
    <w:pPr>
      <w:numPr>
        <w:numId w:val="2"/>
      </w:numPr>
      <w:contextualSpacing/>
    </w:pPr>
  </w:style>
  <w:style w:type="character" w:customStyle="1" w:styleId="Highlight">
    <w:name w:val="Highlight"/>
    <w:basedOn w:val="HTMLAcronym"/>
    <w:uiPriority w:val="2"/>
    <w:rsid w:val="003E0755"/>
    <w:rPr>
      <w:color w:val="3EC2D9" w:themeColor="background2"/>
    </w:rPr>
  </w:style>
  <w:style w:type="paragraph" w:customStyle="1" w:styleId="TableBullets1">
    <w:name w:val="Table Bullets 1"/>
    <w:basedOn w:val="BodyText2"/>
    <w:link w:val="TableBullets1Char"/>
    <w:uiPriority w:val="19"/>
    <w:qFormat/>
    <w:rsid w:val="00E74B1D"/>
    <w:pPr>
      <w:numPr>
        <w:numId w:val="3"/>
      </w:numPr>
    </w:pPr>
  </w:style>
  <w:style w:type="character" w:styleId="HTMLAcronym">
    <w:name w:val="HTML Acronym"/>
    <w:basedOn w:val="DefaultParagraphFont"/>
    <w:semiHidden/>
    <w:rsid w:val="007E47F5"/>
  </w:style>
  <w:style w:type="paragraph" w:customStyle="1" w:styleId="TableBullets2">
    <w:name w:val="Table Bullets 2"/>
    <w:basedOn w:val="TableBullets1"/>
    <w:link w:val="TableBullets2Char"/>
    <w:uiPriority w:val="20"/>
    <w:qFormat/>
    <w:rsid w:val="008F698D"/>
    <w:pPr>
      <w:numPr>
        <w:ilvl w:val="1"/>
      </w:numPr>
    </w:pPr>
  </w:style>
  <w:style w:type="character" w:customStyle="1" w:styleId="TableBullets1Char">
    <w:name w:val="Table Bullets 1 Char"/>
    <w:basedOn w:val="BodyText2Char"/>
    <w:link w:val="TableBullets1"/>
    <w:uiPriority w:val="19"/>
    <w:rsid w:val="00E74B1D"/>
    <w:rPr>
      <w:rFonts w:ascii="Calibri" w:hAnsi="Calibri" w:cs="Arial"/>
      <w:color w:val="00265F" w:themeColor="text1"/>
      <w:sz w:val="21"/>
      <w:szCs w:val="19"/>
    </w:rPr>
  </w:style>
  <w:style w:type="paragraph" w:customStyle="1" w:styleId="TableBullets3">
    <w:name w:val="Table Bullets 3"/>
    <w:basedOn w:val="TableBullets1"/>
    <w:link w:val="TableBullets3Char"/>
    <w:uiPriority w:val="21"/>
    <w:qFormat/>
    <w:rsid w:val="008F698D"/>
    <w:pPr>
      <w:numPr>
        <w:ilvl w:val="2"/>
      </w:numPr>
    </w:pPr>
  </w:style>
  <w:style w:type="character" w:customStyle="1" w:styleId="TableBullets2Char">
    <w:name w:val="Table Bullets 2 Char"/>
    <w:basedOn w:val="TableBullets1Char"/>
    <w:link w:val="TableBullets2"/>
    <w:uiPriority w:val="20"/>
    <w:rsid w:val="008F698D"/>
    <w:rPr>
      <w:rFonts w:ascii="Calibri" w:hAnsi="Calibri" w:cs="Arial"/>
      <w:color w:val="00265F" w:themeColor="text1"/>
      <w:sz w:val="21"/>
      <w:szCs w:val="19"/>
    </w:rPr>
  </w:style>
  <w:style w:type="paragraph" w:customStyle="1" w:styleId="TableNumbers1">
    <w:name w:val="Table Numbers 1"/>
    <w:basedOn w:val="BodyText2"/>
    <w:link w:val="TableNumbers1Char"/>
    <w:uiPriority w:val="22"/>
    <w:qFormat/>
    <w:rsid w:val="00E74B1D"/>
    <w:pPr>
      <w:numPr>
        <w:numId w:val="8"/>
      </w:numPr>
    </w:pPr>
    <w:rPr>
      <w:szCs w:val="17"/>
    </w:rPr>
  </w:style>
  <w:style w:type="character" w:customStyle="1" w:styleId="TableBullets3Char">
    <w:name w:val="Table Bullets 3 Char"/>
    <w:basedOn w:val="TableBullets2Char"/>
    <w:link w:val="TableBullets3"/>
    <w:uiPriority w:val="21"/>
    <w:rsid w:val="008F698D"/>
    <w:rPr>
      <w:rFonts w:ascii="Calibri" w:hAnsi="Calibri" w:cs="Arial"/>
      <w:color w:val="00265F" w:themeColor="text1"/>
      <w:sz w:val="21"/>
      <w:szCs w:val="19"/>
    </w:rPr>
  </w:style>
  <w:style w:type="paragraph" w:customStyle="1" w:styleId="TableNumbers2">
    <w:name w:val="Table Numbers 2"/>
    <w:basedOn w:val="TableNumbers1"/>
    <w:link w:val="TableNumbers2Char"/>
    <w:uiPriority w:val="23"/>
    <w:qFormat/>
    <w:rsid w:val="008F698D"/>
    <w:pPr>
      <w:numPr>
        <w:ilvl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10"/>
    <w:rsid w:val="00D004D2"/>
    <w:rPr>
      <w:rFonts w:ascii="Calibri" w:hAnsi="Calibri" w:cs="Arial"/>
      <w:sz w:val="19"/>
      <w:szCs w:val="19"/>
    </w:rPr>
  </w:style>
  <w:style w:type="character" w:customStyle="1" w:styleId="TableNumbers1Char">
    <w:name w:val="Table Numbers 1 Char"/>
    <w:basedOn w:val="ListParagraphChar"/>
    <w:link w:val="TableNumbers1"/>
    <w:uiPriority w:val="22"/>
    <w:rsid w:val="00E74B1D"/>
    <w:rPr>
      <w:rFonts w:ascii="Calibri" w:hAnsi="Calibri" w:cs="Arial"/>
      <w:color w:val="00265F" w:themeColor="text1"/>
      <w:sz w:val="21"/>
      <w:szCs w:val="17"/>
    </w:rPr>
  </w:style>
  <w:style w:type="character" w:customStyle="1" w:styleId="TableNumbers2Char">
    <w:name w:val="Table Numbers 2 Char"/>
    <w:basedOn w:val="BodyText2Char"/>
    <w:link w:val="TableNumbers2"/>
    <w:uiPriority w:val="23"/>
    <w:rsid w:val="008F698D"/>
    <w:rPr>
      <w:rFonts w:ascii="Calibri" w:hAnsi="Calibri" w:cs="Arial"/>
      <w:color w:val="00265F" w:themeColor="text1"/>
      <w:sz w:val="21"/>
      <w:szCs w:val="17"/>
    </w:rPr>
  </w:style>
  <w:style w:type="paragraph" w:styleId="ListContinue">
    <w:name w:val="List Continue"/>
    <w:basedOn w:val="ListNumber"/>
    <w:link w:val="ListContinueChar"/>
    <w:uiPriority w:val="11"/>
    <w:semiHidden/>
    <w:rsid w:val="00413778"/>
  </w:style>
  <w:style w:type="paragraph" w:styleId="ListContinue2">
    <w:name w:val="List Continue 2"/>
    <w:basedOn w:val="Normal"/>
    <w:semiHidden/>
    <w:rsid w:val="001A2417"/>
    <w:pPr>
      <w:ind w:left="227" w:firstLine="227"/>
      <w:contextualSpacing/>
    </w:pPr>
  </w:style>
  <w:style w:type="numbering" w:customStyle="1" w:styleId="Bullets">
    <w:name w:val="Bullets"/>
    <w:uiPriority w:val="99"/>
    <w:rsid w:val="00CA0787"/>
  </w:style>
  <w:style w:type="character" w:customStyle="1" w:styleId="ListNumberChar">
    <w:name w:val="List Number Char"/>
    <w:aliases w:val="Numbers 1 Char"/>
    <w:basedOn w:val="DefaultParagraphFont"/>
    <w:link w:val="ListNumber"/>
    <w:uiPriority w:val="11"/>
    <w:rsid w:val="00E74B1D"/>
    <w:rPr>
      <w:rFonts w:ascii="Calibri" w:hAnsi="Calibri" w:cs="Arial"/>
      <w:szCs w:val="19"/>
    </w:rPr>
  </w:style>
  <w:style w:type="numbering" w:customStyle="1" w:styleId="Bullets1">
    <w:name w:val="Bullets1"/>
    <w:next w:val="Bullets"/>
    <w:uiPriority w:val="99"/>
    <w:rsid w:val="00AD45B3"/>
    <w:pPr>
      <w:numPr>
        <w:numId w:val="10"/>
      </w:numPr>
    </w:pPr>
  </w:style>
  <w:style w:type="table" w:customStyle="1" w:styleId="ColorfulGrid1">
    <w:name w:val="Colorful Grid1"/>
    <w:basedOn w:val="TableNormal"/>
    <w:rsid w:val="005847E6"/>
    <w:pPr>
      <w:spacing w:after="0" w:line="240" w:lineRule="auto"/>
    </w:pPr>
    <w:rPr>
      <w:color w:val="00265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DFF" w:themeFill="text1" w:themeFillTint="33"/>
    </w:tcPr>
    <w:tblStylePr w:type="firstRow">
      <w:rPr>
        <w:b/>
        <w:bCs/>
      </w:rPr>
      <w:tblPr/>
      <w:tcPr>
        <w:shd w:val="clear" w:color="auto" w:fill="599BFF" w:themeFill="text1" w:themeFillTint="66"/>
      </w:tcPr>
    </w:tblStylePr>
    <w:tblStylePr w:type="lastRow">
      <w:rPr>
        <w:b/>
        <w:bCs/>
        <w:color w:val="00265F" w:themeColor="text1"/>
      </w:rPr>
      <w:tblPr/>
      <w:tcPr>
        <w:shd w:val="clear" w:color="auto" w:fill="599B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C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C47" w:themeFill="text1" w:themeFillShade="BF"/>
      </w:tcPr>
    </w:tblStylePr>
    <w:tblStylePr w:type="band1Vert">
      <w:tblPr/>
      <w:tcPr>
        <w:shd w:val="clear" w:color="auto" w:fill="3082FF" w:themeFill="text1" w:themeFillTint="7F"/>
      </w:tcPr>
    </w:tblStylePr>
    <w:tblStylePr w:type="band1Horz">
      <w:tblPr/>
      <w:tcPr>
        <w:shd w:val="clear" w:color="auto" w:fill="3082FF" w:themeFill="text1" w:themeFillTint="7F"/>
      </w:tcPr>
    </w:tblStylePr>
  </w:style>
  <w:style w:type="table" w:styleId="ColorfulGrid-Accent1">
    <w:name w:val="Colorful Grid Accent 1"/>
    <w:basedOn w:val="TableNormal"/>
    <w:rsid w:val="005847E6"/>
    <w:pPr>
      <w:spacing w:after="0" w:line="240" w:lineRule="auto"/>
    </w:pPr>
    <w:rPr>
      <w:color w:val="00265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1FF" w:themeFill="accent1" w:themeFillTint="33"/>
    </w:tcPr>
    <w:tblStylePr w:type="firstRow">
      <w:rPr>
        <w:b/>
        <w:bCs/>
      </w:rPr>
      <w:tblPr/>
      <w:tcPr>
        <w:shd w:val="clear" w:color="auto" w:fill="99C3FF" w:themeFill="accent1" w:themeFillTint="66"/>
      </w:tcPr>
    </w:tblStylePr>
    <w:tblStylePr w:type="lastRow">
      <w:rPr>
        <w:b/>
        <w:bCs/>
        <w:color w:val="00265F" w:themeColor="text1"/>
      </w:rPr>
      <w:tblPr/>
      <w:tcPr>
        <w:shd w:val="clear" w:color="auto" w:fill="99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B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BF" w:themeFill="accent1" w:themeFillShade="BF"/>
      </w:tcPr>
    </w:tblStylePr>
    <w:tblStylePr w:type="band1Vert">
      <w:tblPr/>
      <w:tcPr>
        <w:shd w:val="clear" w:color="auto" w:fill="80B4FF" w:themeFill="accent1" w:themeFillTint="7F"/>
      </w:tcPr>
    </w:tblStylePr>
    <w:tblStylePr w:type="band1Horz">
      <w:tblPr/>
      <w:tcPr>
        <w:shd w:val="clear" w:color="auto" w:fill="80B4FF" w:themeFill="accent1" w:themeFillTint="7F"/>
      </w:tcPr>
    </w:tblStylePr>
  </w:style>
  <w:style w:type="paragraph" w:customStyle="1" w:styleId="TableNumbers3">
    <w:name w:val="Table Numbers 3"/>
    <w:basedOn w:val="TableNumbers1"/>
    <w:link w:val="TableNumbers3Char"/>
    <w:uiPriority w:val="23"/>
    <w:qFormat/>
    <w:rsid w:val="008F698D"/>
    <w:pPr>
      <w:numPr>
        <w:ilvl w:val="2"/>
      </w:numPr>
    </w:pPr>
  </w:style>
  <w:style w:type="character" w:customStyle="1" w:styleId="TableNumbers3Char">
    <w:name w:val="Table Numbers 3 Char"/>
    <w:basedOn w:val="DefaultParagraphFont"/>
    <w:link w:val="TableNumbers3"/>
    <w:uiPriority w:val="23"/>
    <w:rsid w:val="008F698D"/>
    <w:rPr>
      <w:rFonts w:ascii="Calibri" w:hAnsi="Calibri" w:cs="Arial"/>
      <w:color w:val="00265F" w:themeColor="text1"/>
      <w:sz w:val="20"/>
      <w:szCs w:val="17"/>
    </w:rPr>
  </w:style>
  <w:style w:type="character" w:customStyle="1" w:styleId="ListContinueChar">
    <w:name w:val="List Continue Char"/>
    <w:basedOn w:val="ListNumberChar"/>
    <w:link w:val="ListContinue"/>
    <w:uiPriority w:val="11"/>
    <w:semiHidden/>
    <w:rsid w:val="00A9136B"/>
    <w:rPr>
      <w:rFonts w:ascii="Calibri" w:hAnsi="Calibri" w:cs="Arial"/>
      <w:sz w:val="19"/>
      <w:szCs w:val="19"/>
    </w:rPr>
  </w:style>
  <w:style w:type="character" w:styleId="PlaceholderText">
    <w:name w:val="Placeholder Text"/>
    <w:basedOn w:val="DefaultParagraphFont"/>
    <w:semiHidden/>
    <w:rsid w:val="00FF4E6D"/>
    <w:rPr>
      <w:color w:val="808080"/>
    </w:rPr>
  </w:style>
  <w:style w:type="paragraph" w:customStyle="1" w:styleId="Intro">
    <w:name w:val="Intro"/>
    <w:basedOn w:val="Normal"/>
    <w:link w:val="IntroChar"/>
    <w:uiPriority w:val="1"/>
    <w:qFormat/>
    <w:rsid w:val="004122CF"/>
    <w:pPr>
      <w:spacing w:after="280" w:line="240" w:lineRule="auto"/>
    </w:pPr>
    <w:rPr>
      <w:color w:val="00265F" w:themeColor="text1"/>
      <w:sz w:val="30"/>
      <w:szCs w:val="30"/>
    </w:rPr>
  </w:style>
  <w:style w:type="character" w:customStyle="1" w:styleId="IntroChar">
    <w:name w:val="Intro Char"/>
    <w:basedOn w:val="DefaultParagraphFont"/>
    <w:link w:val="Intro"/>
    <w:uiPriority w:val="1"/>
    <w:rsid w:val="004122CF"/>
    <w:rPr>
      <w:rFonts w:ascii="Calibri" w:hAnsi="Calibri" w:cs="Arial"/>
      <w:color w:val="00265F" w:themeColor="text1"/>
      <w:sz w:val="30"/>
      <w:szCs w:val="30"/>
    </w:rPr>
  </w:style>
  <w:style w:type="paragraph" w:customStyle="1" w:styleId="TableHeader">
    <w:name w:val="Table Header"/>
    <w:link w:val="TableHeaderChar"/>
    <w:uiPriority w:val="17"/>
    <w:qFormat/>
    <w:rsid w:val="00E32D9C"/>
    <w:pPr>
      <w:keepNext/>
      <w:spacing w:after="60"/>
    </w:pPr>
    <w:rPr>
      <w:rFonts w:cs="Arial"/>
      <w:b/>
      <w:color w:val="FFFFFF" w:themeColor="background1"/>
      <w:sz w:val="21"/>
      <w:szCs w:val="19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7D9"/>
    <w:rPr>
      <w:color w:val="808080"/>
      <w:shd w:val="clear" w:color="auto" w:fill="E6E6E6"/>
    </w:rPr>
  </w:style>
  <w:style w:type="paragraph" w:customStyle="1" w:styleId="SectionHeading">
    <w:name w:val="Section Heading"/>
    <w:next w:val="Heading1"/>
    <w:link w:val="SectionHeadingChar"/>
    <w:qFormat/>
    <w:rsid w:val="003C2153"/>
    <w:pPr>
      <w:pageBreakBefore/>
      <w:pBdr>
        <w:bottom w:val="single" w:sz="18" w:space="1" w:color="0069FF" w:themeColor="text2"/>
      </w:pBdr>
      <w:spacing w:before="120" w:line="600" w:lineRule="exact"/>
    </w:pPr>
    <w:rPr>
      <w:rFonts w:ascii="Calibri" w:eastAsiaTheme="majorEastAsia" w:hAnsi="Calibri" w:cstheme="majorBidi"/>
      <w:b/>
      <w:bCs/>
      <w:color w:val="0069FF" w:themeColor="text2"/>
      <w:spacing w:val="-15"/>
      <w:sz w:val="64"/>
      <w:szCs w:val="72"/>
    </w:rPr>
  </w:style>
  <w:style w:type="character" w:customStyle="1" w:styleId="TableHeaderChar">
    <w:name w:val="Table Header Char"/>
    <w:basedOn w:val="Heading4Char"/>
    <w:link w:val="TableHeader"/>
    <w:uiPriority w:val="17"/>
    <w:rsid w:val="00E32D9C"/>
    <w:rPr>
      <w:rFonts w:ascii="Arial" w:hAnsi="Arial" w:cs="Arial"/>
      <w:b/>
      <w:i/>
      <w:iCs/>
      <w:color w:val="FFFFFF" w:themeColor="background1"/>
      <w:sz w:val="21"/>
      <w:szCs w:val="19"/>
    </w:rPr>
  </w:style>
  <w:style w:type="character" w:customStyle="1" w:styleId="SectionHeadingChar">
    <w:name w:val="Section Heading Char"/>
    <w:basedOn w:val="Heading1Char"/>
    <w:link w:val="SectionHeading"/>
    <w:rsid w:val="003C2153"/>
    <w:rPr>
      <w:rFonts w:ascii="Calibri" w:eastAsiaTheme="majorEastAsia" w:hAnsi="Calibri" w:cstheme="majorBidi"/>
      <w:b/>
      <w:bCs/>
      <w:color w:val="0069FF" w:themeColor="text2"/>
      <w:spacing w:val="-15"/>
      <w:sz w:val="64"/>
      <w:szCs w:val="72"/>
    </w:rPr>
  </w:style>
  <w:style w:type="paragraph" w:customStyle="1" w:styleId="ContentsPageHeading">
    <w:name w:val="Contents Page Heading"/>
    <w:link w:val="ContentsPageHeadingChar"/>
    <w:uiPriority w:val="39"/>
    <w:qFormat/>
    <w:rsid w:val="00F136FC"/>
    <w:rPr>
      <w:rFonts w:ascii="Arial" w:eastAsiaTheme="majorEastAsia" w:hAnsi="Arial" w:cstheme="majorBidi"/>
      <w:bCs/>
      <w:caps/>
      <w:color w:val="0069FF" w:themeColor="text2"/>
      <w:spacing w:val="-15"/>
      <w:sz w:val="44"/>
      <w:szCs w:val="19"/>
      <w:lang w:val="en-US"/>
    </w:rPr>
  </w:style>
  <w:style w:type="character" w:customStyle="1" w:styleId="ContentsPageHeadingChar">
    <w:name w:val="Contents Page Heading Char"/>
    <w:basedOn w:val="Heading1Char"/>
    <w:link w:val="ContentsPageHeading"/>
    <w:uiPriority w:val="39"/>
    <w:rsid w:val="00F136FC"/>
    <w:rPr>
      <w:rFonts w:ascii="Arial" w:eastAsiaTheme="majorEastAsia" w:hAnsi="Arial" w:cstheme="majorBidi"/>
      <w:bCs/>
      <w:caps w:val="0"/>
      <w:color w:val="0069FF" w:themeColor="text2"/>
      <w:spacing w:val="-15"/>
      <w:sz w:val="44"/>
      <w:szCs w:val="19"/>
      <w:lang w:val="en-US"/>
    </w:rPr>
  </w:style>
  <w:style w:type="paragraph" w:styleId="Revision">
    <w:name w:val="Revision"/>
    <w:hidden/>
    <w:semiHidden/>
    <w:rsid w:val="004D1368"/>
    <w:pPr>
      <w:spacing w:after="0" w:line="240" w:lineRule="auto"/>
    </w:pPr>
    <w:rPr>
      <w:rFonts w:ascii="Calibri" w:hAnsi="Calibri" w:cs="Arial"/>
      <w:szCs w:val="19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261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A2613"/>
    <w:rPr>
      <w:rFonts w:ascii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gineeringnz.sharepoint.com/sites/EngineeringNewZealand/Microsoft%20Office%20Template/Wonder%20Project/WonderProject_Report%20Internal.dotx" TargetMode="External"/></Relationships>
</file>

<file path=word/theme/theme1.xml><?xml version="1.0" encoding="utf-8"?>
<a:theme xmlns:a="http://schemas.openxmlformats.org/drawingml/2006/main" name="IPENZ">
  <a:themeElements>
    <a:clrScheme name="Custom 6">
      <a:dk1>
        <a:srgbClr val="00265F"/>
      </a:dk1>
      <a:lt1>
        <a:srgbClr val="FFFFFF"/>
      </a:lt1>
      <a:dk2>
        <a:srgbClr val="0069FF"/>
      </a:dk2>
      <a:lt2>
        <a:srgbClr val="3EC2D9"/>
      </a:lt2>
      <a:accent1>
        <a:srgbClr val="0069FF"/>
      </a:accent1>
      <a:accent2>
        <a:srgbClr val="00265F"/>
      </a:accent2>
      <a:accent3>
        <a:srgbClr val="39B04A"/>
      </a:accent3>
      <a:accent4>
        <a:srgbClr val="E01384"/>
      </a:accent4>
      <a:accent5>
        <a:srgbClr val="C0D52F"/>
      </a:accent5>
      <a:accent6>
        <a:srgbClr val="FEE123"/>
      </a:accent6>
      <a:hlink>
        <a:srgbClr val="0069FF"/>
      </a:hlink>
      <a:folHlink>
        <a:srgbClr val="3EC2D9"/>
      </a:folHlink>
    </a:clrScheme>
    <a:fontScheme name="Custom 1">
      <a:majorFont>
        <a:latin typeface="Calibri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dkUpDiag">
          <a:fgClr>
            <a:schemeClr val="bg2">
              <a:lumMod val="50000"/>
            </a:schemeClr>
          </a:fgClr>
          <a:bgClr>
            <a:schemeClr val="bg2">
              <a:lumMod val="65000"/>
            </a:schemeClr>
          </a:bgClr>
        </a:pattFill>
        <a:ln>
          <a:noFill/>
        </a:ln>
      </a:spPr>
      <a:bodyPr wrap="none" lIns="228600" tIns="228600" rIns="228600" bIns="228600" rtlCol="0" anchor="ctr">
        <a:noAutofit/>
      </a:bodyPr>
      <a:lstStyle>
        <a:defPPr algn="ctr">
          <a:defRPr sz="1400" dirty="0" smtClean="0">
            <a:solidFill>
              <a:schemeClr val="bg1"/>
            </a:solidFill>
            <a:latin typeface="Franklin Gothic Demi Cond" panose="020B07060304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d329d-3d1b-46e8-bb24-660054c3b4c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479c2434-e841-4fbf-bcf0-24ba89a773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266D31AFDE54C99554B2CA30E7252" ma:contentTypeVersion="36" ma:contentTypeDescription="Create a new document." ma:contentTypeScope="" ma:versionID="4d1d13423a6e6a9f0fee7eb03b71e50b">
  <xsd:schema xmlns:xsd="http://www.w3.org/2001/XMLSchema" xmlns:xs="http://www.w3.org/2001/XMLSchema" xmlns:p="http://schemas.microsoft.com/office/2006/metadata/properties" xmlns:ns1="http://schemas.microsoft.com/sharepoint/v3" xmlns:ns2="645d329d-3d1b-46e8-bb24-660054c3b4c0" xmlns:ns3="479c2434-e841-4fbf-bcf0-24ba89a77352" targetNamespace="http://schemas.microsoft.com/office/2006/metadata/properties" ma:root="true" ma:fieldsID="43886f50b1936ba0fce34b0c90d792b2" ns1:_="" ns2:_="" ns3:_="">
    <xsd:import namespace="http://schemas.microsoft.com/sharepoint/v3"/>
    <xsd:import namespace="645d329d-3d1b-46e8-bb24-660054c3b4c0"/>
    <xsd:import namespace="479c2434-e841-4fbf-bcf0-24ba89a77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329d-3d1b-46e8-bb24-660054c3b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9e93a8-92a9-46e5-a79a-ffd70315cc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2434-e841-4fbf-bcf0-24ba89a77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0b1381-3947-40de-9856-1ebf36f67d88}" ma:internalName="TaxCatchAll" ma:showField="CatchAllData" ma:web="479c2434-e841-4fbf-bcf0-24ba89a77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60042-4A54-4DE3-8604-CBCED7034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85276-DC93-4104-B1F2-A507284B0EF6}">
  <ds:schemaRefs>
    <ds:schemaRef ds:uri="http://schemas.microsoft.com/office/2006/metadata/properties"/>
    <ds:schemaRef ds:uri="http://schemas.microsoft.com/office/infopath/2007/PartnerControls"/>
    <ds:schemaRef ds:uri="645d329d-3d1b-46e8-bb24-660054c3b4c0"/>
    <ds:schemaRef ds:uri="http://schemas.microsoft.com/sharepoint/v3"/>
    <ds:schemaRef ds:uri="479c2434-e841-4fbf-bcf0-24ba89a77352"/>
  </ds:schemaRefs>
</ds:datastoreItem>
</file>

<file path=customXml/itemProps3.xml><?xml version="1.0" encoding="utf-8"?>
<ds:datastoreItem xmlns:ds="http://schemas.openxmlformats.org/officeDocument/2006/customXml" ds:itemID="{6753D3A0-3373-FE41-AD39-6FEA2FEF85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953D5-2BC3-40CC-8DBC-5B932E9F0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5d329d-3d1b-46e8-bb24-660054c3b4c0"/>
    <ds:schemaRef ds:uri="479c2434-e841-4fbf-bcf0-24ba89a77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WonderProject_Report%20Internal</Template>
  <TotalTime>57</TotalTime>
  <Pages>1</Pages>
  <Words>341</Words>
  <Characters>1852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Board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Pearce</dc:creator>
  <cp:keywords/>
  <dc:description/>
  <cp:lastModifiedBy>Shelley Pearce</cp:lastModifiedBy>
  <cp:revision>20</cp:revision>
  <cp:lastPrinted>2017-08-25T01:39:00Z</cp:lastPrinted>
  <dcterms:created xsi:type="dcterms:W3CDTF">2026-01-26T00:47:00Z</dcterms:created>
  <dcterms:modified xsi:type="dcterms:W3CDTF">2026-02-20T02:17:00Z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0x010100B5E266D31AFDE54C99554B2CA30E7252</vt:lpwstr>
  </property>
  <property fmtid="{D5CDD505-2E9C-101B-9397-08002B2CF9AE}" pid="3" name="MediaServiceImageTags">
    <vt:lpwstr/>
  </property>
</Properties>
</file>